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4c51" w14:textId="07b4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білімі бар мамандарды даярлаудың 2019 - 2020 оқу жылына арналған мемлекеттік білім беру тапсырысын бекіту туралы" Қарағанды облысы әкімдігінің 2019 жылғы 19 шілдедегі № 43/01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14 қаңтардағы № 04/01 қаулысы. Қарағанды облысының Әділет департаментінде 2021 жылғы 20 қаңтарда № 6168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2018 жылғы 16 сәуірдегі № 199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2019 жылғы 19 шілдедегі "Жоғары білімі бар мамандарды даярлаудың 2019 - 2020 оқу жылына арналған мемлекеттік білім беру тапсырысын бекіту туралы" № 43/01 (Нормативтік құқықтық актілерді мемлекеттік тіркеу тізілімінде № 5414 болып тіркелген, 2019 жылғы 26 шілдеде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арналған жоғары бiлiмдi мамандарды даярлауға мемлекеттiк бiлiм беру тапсырысы (жергілікті бюджет есебінен)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 – "Қарағанды облысының білім басқармасы" мемлекеттік мекемесі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220"/>
        <w:gridCol w:w="2220"/>
        <w:gridCol w:w="3536"/>
        <w:gridCol w:w="3833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дайындау бағыттарының коды және жіктеуіші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2019-2020 оқу жылына мемлекеттік білім беру тапсырысының көлемі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жұмсала-тын орташа шығыстар (мың теңге) ұлттық жоғары оқу орындарын-да/ 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Өнер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635,8/371,8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және ақпарат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635,8/342,9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635,8/349,4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2019-2020 оқу жылына арналған нысаналы трансферт есебінен көпбалалы және аз қамтылған отбасыларының балалары үшін жоғары білімді мамандар даярлауға мемлекеттік білім беру тапсырысы (нысаналы ағымдағы трансферт сомасы есебінен)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әкімшісі – "Қарағанды облысының білім басқармасы" мемлекеттік мекемесі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088"/>
        <w:gridCol w:w="2816"/>
        <w:gridCol w:w="3327"/>
        <w:gridCol w:w="3607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дайындау бағыттарының коды және жіктеуіші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2019-2020 оқу жылына мемлекеттік білім беру тапсырысының көлемі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жұмсала-тын орташа шығыстар (мың теңге) ұлттық жоғары оқу орындарын-да/ 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және психология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Телекоммуникациялар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Стандарттау, сертификаттау және метрология (салалар бойынша)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