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4c06" w14:textId="60a4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Шу қаласы және ауылдық округтерінің бюджеттері туралы" Жамбыл облысы Шу аудандық мәслихатының 2020 жылғы 25 желтоқсандағы № 78-2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2021 жылғы 3 шілдедегі № 10-2 шешімі. Қазақстан Республикасының Әділет министрлігінде 2021 жылғы 8 шілдеде № 23368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Шу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Шу қаласы және ауылдық округтерінің бюджеттері туралы" Жамбыл облысы Шу аудандық мәслихатының 2020 жылғы 25 желтоқсандағы № 78-2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 Ақсу ауылдық округінің 2021-2023 жылдарға арналған бюджеті тиісінше осы шешімнің 1- қосымшаға сәйкес, оның ішінде 2021 жылға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109711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104986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110912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қалдықтары-1201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 Алға ауылдық округінің 2021-2023 жылдарға арналған бюджеті тиісінше осы шешімнің 2- қосымшаға сәйкес, оның ішінде 2021 жылға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52483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45968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56426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–3943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қалдықтары-3943 мың теңге."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 Балуан -Шолақ ауылдық округінің 2021-2023 жылдарға арналған бюджеті тиісінше осы шешімнің 4- қосымшаға сәйкес, оның ішінде 2021 жылға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–31647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–2343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29304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32509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қалдықтары-862 мың теңге."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 Бірлік ауылдық округінің 2021-2023 жылдарға арналған бюджеті тиісінше осы шешімнің 5- қосымшаға сәйкес, оның ішінде 2021 жылға келесідей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59337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78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51809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60782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қалдықтары-1445 мың теңге."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 Бірлікүстем ауылдық округінің 2021-2023 жылдарға арналған бюджеті тиісінше осы шешімнің 6- қосымшаға сәйкес, оның ішінде 2021 жылға келесідей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95118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90748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95727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қалдықтары-609 мың теңге."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"1.9 Ескі Шу ауылдық округінің 2021-2023 жылдарға арналған бюджеті тиісінше осы шешімнің 9- қосымшаға сәйкес, оның ішінде 2021 жылға келесідей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118588мың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112148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121815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қалдықтары-3227 мың теңге."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"1.10 Жаңажол ауылдық округінің 2021-2023 жылдарға арналған бюджеті тиісінше осы шешімнің 10- қосымшаға сәйкес, оның ішінде 2021 жылға келесідей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133429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127884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135305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қалдықтары-1876 мың теңге."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"1.11 Жаңақоғам ауылдық округінің 2021-2023 жылдарға арналған бюджеті тиісінше осы шешімнің 11- қосымшаға сәйкес, оның ішінде 2021 жылға келесідей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42830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37500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44381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1551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қалдықтары-1551 мың теңге."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"1.12 Көкқайнар ауылдық округінің 2021-2023 жылдарға арналған бюджеті тиісінше осы шешімнің 12- қосымшаға сәйкес, оның ішінде 2021 жылға келесідей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48154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44727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51163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қалдықтары-3009 мың теңге."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"1.13 Қорағаты ауылдық округінің 2021-2023 жылдарға арналған бюджеті тиісінше осы шешімнің 13- қосымшаға сәйкес, оның ішінде 2021 жылға келесідей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111860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107160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113853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1993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қалдықтары-1993 мың теңге."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"1.14 Қонаев ауылының 2021-2023 жылдарға арналған бюджеті тиісінше осы шешімнің 14- қосымшаға сәйкес, оның ішінде 2021 жылға келесідей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118344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105532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124705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қалдықтары-6361 мың теңге."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"1.15 Тасөткел ауылдық округінің 2021-2023 жылдарға арналған бюджеті тиісінше осы шешімнің 15- қосымшаға сәйкес, оның ішінде 2021 жылға келесідей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58088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56455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58693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қалдықтары-605 мың теңге."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"1.16 Төле би ауылдық округінің 2021-2023 жылдарға арналған бюджеті тиісінше осы шешімнің 13 - қосымшасына сәйкес 2021 жылға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"1.17 Өндіріс ауылдық округінің 2021-2023 жылдарға арналған бюджеті тиісінше осы шешімнің 17- қосымшаға сәйкес, оның ішінде 2021 жылға келесідей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42612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40452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44335мың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-1723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1723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қалдықтары-1723 мың теңге."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"1.18 Шоқпар ауылдық округінің 2021-2023 жылдарға арналған бюджеті тиісінше осы шешімнің 18- қосымшаға сәйкес, оның ішінде 2021 жылға келесідей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55348 мың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3623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51725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56022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қалдықтары-674 мың теңге."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2"/>
        <w:gridCol w:w="6113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 қосымша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№78 -2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 қосымша</w:t>
            </w:r>
          </w:p>
        </w:tc>
      </w:tr>
    </w:tbl>
    <w:bookmarkStart w:name="z28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Балуан Шолақ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0"/>
        <w:gridCol w:w="402"/>
        <w:gridCol w:w="1268"/>
        <w:gridCol w:w="17"/>
        <w:gridCol w:w="5918"/>
        <w:gridCol w:w="24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5 -қосымша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80"/>
        <w:gridCol w:w="1182"/>
        <w:gridCol w:w="873"/>
        <w:gridCol w:w="1177"/>
        <w:gridCol w:w="11"/>
        <w:gridCol w:w="5473"/>
        <w:gridCol w:w="21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Бірлікүстем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7"/>
        <w:gridCol w:w="937"/>
        <w:gridCol w:w="844"/>
        <w:gridCol w:w="602"/>
        <w:gridCol w:w="7"/>
        <w:gridCol w:w="5884"/>
        <w:gridCol w:w="24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 қосымша</w:t>
            </w:r>
          </w:p>
        </w:tc>
      </w:tr>
    </w:tbl>
    <w:bookmarkStart w:name="z30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Ескішу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0"/>
        <w:gridCol w:w="5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10 -қосымша</w:t>
            </w:r>
          </w:p>
        </w:tc>
      </w:tr>
    </w:tbl>
    <w:bookmarkStart w:name="z31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298"/>
        <w:gridCol w:w="407"/>
        <w:gridCol w:w="1285"/>
        <w:gridCol w:w="17"/>
        <w:gridCol w:w="6000"/>
        <w:gridCol w:w="23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 қосымша</w:t>
            </w:r>
          </w:p>
        </w:tc>
      </w:tr>
    </w:tbl>
    <w:bookmarkStart w:name="z32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Жаңақоғам ауылдық округтердің бюджеттері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0"/>
        <w:gridCol w:w="7"/>
        <w:gridCol w:w="6116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 қосымша</w:t>
            </w:r>
          </w:p>
        </w:tc>
      </w:tr>
    </w:tbl>
    <w:bookmarkStart w:name="z32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Көкқайнар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7"/>
        <w:gridCol w:w="937"/>
        <w:gridCol w:w="844"/>
        <w:gridCol w:w="602"/>
        <w:gridCol w:w="7"/>
        <w:gridCol w:w="5884"/>
        <w:gridCol w:w="24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 қосымша</w:t>
            </w:r>
          </w:p>
        </w:tc>
      </w:tr>
    </w:tbl>
    <w:bookmarkStart w:name="z33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Қорағаты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 қосымша</w:t>
            </w:r>
          </w:p>
        </w:tc>
      </w:tr>
    </w:tbl>
    <w:bookmarkStart w:name="z34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Қонаев ауылының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15- қосымша</w:t>
            </w:r>
          </w:p>
        </w:tc>
      </w:tr>
    </w:tbl>
    <w:bookmarkStart w:name="z35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 қосымша</w:t>
            </w:r>
          </w:p>
        </w:tc>
      </w:tr>
    </w:tbl>
    <w:bookmarkStart w:name="z35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Төлеби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 қосымша</w:t>
            </w:r>
          </w:p>
        </w:tc>
      </w:tr>
    </w:tbl>
    <w:bookmarkStart w:name="z36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Өндіріс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18- қосымша</w:t>
            </w:r>
          </w:p>
        </w:tc>
      </w:tr>
    </w:tbl>
    <w:bookmarkStart w:name="z37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Шоқпар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