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6213c" w14:textId="22621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Шу ауданында салық салу объектісінің елді мекенде орналасуын ескеретін аймаққа бөлу коэффицентін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Шу ауданы әкімдігінің 2021 жылғы 19 наурыздағы № 113 қаулысы. Жамбыл облысының Әділет департаментінде 2021 жылғы 26 наурызда № 4923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 (Салық кодексі)" кодексінің </w:t>
      </w:r>
      <w:r>
        <w:rPr>
          <w:rFonts w:ascii="Times New Roman"/>
          <w:b w:val="false"/>
          <w:i w:val="false"/>
          <w:color w:val="000000"/>
          <w:sz w:val="28"/>
        </w:rPr>
        <w:t>529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тармағына,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салық салу объектісінің Шу ауданы елді мекенде орналасуын ескеретін аймаққа бөлу коэффиценттері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Шу ауданы әкімдігінің жер қатынастары бөлімі" коммуналдық мемлекеттік мекемесі заңнамада белгіленген тәртіппен: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мемлекеттік тіркеуден өткеннен кейін он күнтізбелік күн ішінде оны ресми жариялауға жіберуді;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Шу ауданы әкімдігінің интернет-ресурсында орналастырылуын;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қаулыдан туындайтын басқа да шаралардың қабылдануын қамтамасыз етсін.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Ә. Балқыбековке жүктелсін.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тіркеуден өткен күннен бастап күшіне енеді, 2022 жылдың 1 қаңтарынан бастап қолданысқа енгізіледі және ресми жариялануға жатады.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облысы Шу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Календеров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"КЕЛІСІЛДІ"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Шу ауданы бойынша Мемлекеттік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кірістер басқармасының басшысы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Ажмаханов _____________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"___"________2021 жыл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 қаулысына қосымша</w:t>
            </w:r>
          </w:p>
        </w:tc>
      </w:tr>
    </w:tbl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Шу ауданында салық салу объектісінің елді мекенде орналасуын ескеретін аймаққа бөлу коэффициенттері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46"/>
        <w:gridCol w:w="2285"/>
        <w:gridCol w:w="2285"/>
        <w:gridCol w:w="4184"/>
      </w:tblGrid>
      <w:tr>
        <w:trPr>
          <w:trHeight w:val="30" w:hRule="atLeast"/>
        </w:trPr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округтерінің атауы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атауы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Коэффициенті</w:t>
            </w:r>
          </w:p>
        </w:tc>
      </w:tr>
      <w:tr>
        <w:trPr>
          <w:trHeight w:val="30" w:hRule="atLeast"/>
        </w:trPr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 қаласы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 қаласы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3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 би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 би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Зверохозяйства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Сауытбек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3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Оразалы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Жаңақоғам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Далақайнар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Далақайнар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Балуаншолақ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Балуаншолақ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Жиделі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Дулат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Бәйдібек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Бөлтірік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Шоқпар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Шоқпар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Шоқпар станциясы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Еспе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Құлақшын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Алайғыр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Бірлікүстем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Бірлікүстем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3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Шу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Белбасар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Тасөткел су қоймасы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Көкқайнар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Көкқайнар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Тасөткел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Таөткел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Құмөзек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Қорағаты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Мойынқұм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Жиенбет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