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f948" w14:textId="010f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Шу қаласы және ауылдық округтерінің бюджеттері туралы" Шу аудандық мәслихатының 2020 жылғы 25 желтоқсандағы №78-2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12 наурыздағы № 4-2 шешімі. Жамбыл облысының Әділет департаментінде 2021 жылғы 17 наурызда № 4911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"2021-2023 жылдарға арналған аудандық бюджет туралы" Шу аудандық мәслихатының 2020 жылғы 22 желтоқсандағы №77-3 шешіміне өзгерістер енгізу туралы" Шу аудандық мәслихатының 2021 жылғы 5 наурыздағы № 3-2 шешімі негізінде (Нормативтік құқықтық актілердің мемлекеттік тіркеу тізілімінде </w:t>
      </w:r>
      <w:r>
        <w:rPr>
          <w:rFonts w:ascii="Times New Roman"/>
          <w:b w:val="false"/>
          <w:i w:val="false"/>
          <w:color w:val="000000"/>
          <w:sz w:val="28"/>
        </w:rPr>
        <w:t>№ 4907</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Шу қаласы және ауылдық округтерінің бюджеттері туралы" Шу аудандық мәслихатының 2020 жылғы 25 желтоқсандағы </w:t>
      </w:r>
      <w:r>
        <w:rPr>
          <w:rFonts w:ascii="Times New Roman"/>
          <w:b w:val="false"/>
          <w:i w:val="false"/>
          <w:color w:val="000000"/>
          <w:sz w:val="28"/>
        </w:rPr>
        <w:t>№78-2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№4865</w:t>
      </w:r>
      <w:r>
        <w:rPr>
          <w:rFonts w:ascii="Times New Roman"/>
          <w:b w:val="false"/>
          <w:i w:val="false"/>
          <w:color w:val="000000"/>
          <w:sz w:val="28"/>
        </w:rPr>
        <w:t xml:space="preserve"> болып тіркелген, 2020 жылғы 30 желтоқсандағы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"63897" сандары "65194" сандарымен ауыстырылсын;</w:t>
      </w:r>
    </w:p>
    <w:bookmarkEnd w:id="3"/>
    <w:bookmarkStart w:name="z12" w:id="4"/>
    <w:p>
      <w:pPr>
        <w:spacing w:after="0"/>
        <w:ind w:left="0"/>
        <w:jc w:val="both"/>
      </w:pPr>
      <w:r>
        <w:rPr>
          <w:rFonts w:ascii="Times New Roman"/>
          <w:b w:val="false"/>
          <w:i w:val="false"/>
          <w:color w:val="000000"/>
          <w:sz w:val="28"/>
        </w:rPr>
        <w:t>
      "59172" сандары "60469" сандарымен ауыстырылсын;</w:t>
      </w:r>
    </w:p>
    <w:bookmarkEnd w:id="4"/>
    <w:bookmarkStart w:name="z13" w:id="5"/>
    <w:p>
      <w:pPr>
        <w:spacing w:after="0"/>
        <w:ind w:left="0"/>
        <w:jc w:val="both"/>
      </w:pPr>
      <w:r>
        <w:rPr>
          <w:rFonts w:ascii="Times New Roman"/>
          <w:b w:val="false"/>
          <w:i w:val="false"/>
          <w:color w:val="000000"/>
          <w:sz w:val="28"/>
        </w:rPr>
        <w:t>
      2) тармақшада:</w:t>
      </w:r>
    </w:p>
    <w:bookmarkEnd w:id="5"/>
    <w:bookmarkStart w:name="z14" w:id="6"/>
    <w:p>
      <w:pPr>
        <w:spacing w:after="0"/>
        <w:ind w:left="0"/>
        <w:jc w:val="both"/>
      </w:pPr>
      <w:r>
        <w:rPr>
          <w:rFonts w:ascii="Times New Roman"/>
          <w:b w:val="false"/>
          <w:i w:val="false"/>
          <w:color w:val="000000"/>
          <w:sz w:val="28"/>
        </w:rPr>
        <w:t>
      "63897" сандары "66394" сандарымен ауыстырылсын;</w:t>
      </w:r>
    </w:p>
    <w:bookmarkEnd w:id="6"/>
    <w:bookmarkStart w:name="z15" w:id="7"/>
    <w:p>
      <w:pPr>
        <w:spacing w:after="0"/>
        <w:ind w:left="0"/>
        <w:jc w:val="both"/>
      </w:pPr>
      <w:r>
        <w:rPr>
          <w:rFonts w:ascii="Times New Roman"/>
          <w:b w:val="false"/>
          <w:i w:val="false"/>
          <w:color w:val="000000"/>
          <w:sz w:val="28"/>
        </w:rPr>
        <w:t>
      5) тармақшада:</w:t>
      </w:r>
    </w:p>
    <w:bookmarkEnd w:id="7"/>
    <w:bookmarkStart w:name="z16" w:id="8"/>
    <w:p>
      <w:pPr>
        <w:spacing w:after="0"/>
        <w:ind w:left="0"/>
        <w:jc w:val="both"/>
      </w:pPr>
      <w:r>
        <w:rPr>
          <w:rFonts w:ascii="Times New Roman"/>
          <w:b w:val="false"/>
          <w:i w:val="false"/>
          <w:color w:val="000000"/>
          <w:sz w:val="28"/>
        </w:rPr>
        <w:t>
      "0" сандары "-1200" сандарымен ауыстырылсын;</w:t>
      </w:r>
    </w:p>
    <w:bookmarkEnd w:id="8"/>
    <w:bookmarkStart w:name="z17" w:id="9"/>
    <w:p>
      <w:pPr>
        <w:spacing w:after="0"/>
        <w:ind w:left="0"/>
        <w:jc w:val="both"/>
      </w:pPr>
      <w:r>
        <w:rPr>
          <w:rFonts w:ascii="Times New Roman"/>
          <w:b w:val="false"/>
          <w:i w:val="false"/>
          <w:color w:val="000000"/>
          <w:sz w:val="28"/>
        </w:rPr>
        <w:t>
      6) тармақшада:</w:t>
      </w:r>
    </w:p>
    <w:bookmarkEnd w:id="9"/>
    <w:bookmarkStart w:name="z18" w:id="10"/>
    <w:p>
      <w:pPr>
        <w:spacing w:after="0"/>
        <w:ind w:left="0"/>
        <w:jc w:val="both"/>
      </w:pPr>
      <w:r>
        <w:rPr>
          <w:rFonts w:ascii="Times New Roman"/>
          <w:b w:val="false"/>
          <w:i w:val="false"/>
          <w:color w:val="000000"/>
          <w:sz w:val="28"/>
        </w:rPr>
        <w:t>
      "0" сандары "1200" сандарымен ауыстырылсын;</w:t>
      </w:r>
    </w:p>
    <w:bookmarkEnd w:id="10"/>
    <w:bookmarkStart w:name="z19" w:id="11"/>
    <w:p>
      <w:pPr>
        <w:spacing w:after="0"/>
        <w:ind w:left="0"/>
        <w:jc w:val="both"/>
      </w:pPr>
      <w:r>
        <w:rPr>
          <w:rFonts w:ascii="Times New Roman"/>
          <w:b w:val="false"/>
          <w:i w:val="false"/>
          <w:color w:val="000000"/>
          <w:sz w:val="28"/>
        </w:rPr>
        <w:t>
      бюджет қаражатының пайдаланылатын қалдықтары "0" саны "1200" сандарымен ауыстырылсын.</w:t>
      </w:r>
    </w:p>
    <w:bookmarkEnd w:id="11"/>
    <w:bookmarkStart w:name="z20" w:id="12"/>
    <w:p>
      <w:pPr>
        <w:spacing w:after="0"/>
        <w:ind w:left="0"/>
        <w:jc w:val="both"/>
      </w:pPr>
      <w:r>
        <w:rPr>
          <w:rFonts w:ascii="Times New Roman"/>
          <w:b w:val="false"/>
          <w:i w:val="false"/>
          <w:color w:val="000000"/>
          <w:sz w:val="28"/>
        </w:rPr>
        <w:t>
      1.2 Алға ауылдық округі: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"38609" сандары "37483" сандарымен ауыстырылсын;</w:t>
      </w:r>
    </w:p>
    <w:bookmarkEnd w:id="13"/>
    <w:bookmarkStart w:name="z23" w:id="14"/>
    <w:p>
      <w:pPr>
        <w:spacing w:after="0"/>
        <w:ind w:left="0"/>
        <w:jc w:val="both"/>
      </w:pPr>
      <w:r>
        <w:rPr>
          <w:rFonts w:ascii="Times New Roman"/>
          <w:b w:val="false"/>
          <w:i w:val="false"/>
          <w:color w:val="000000"/>
          <w:sz w:val="28"/>
        </w:rPr>
        <w:t>
      "32094" сандары "30968" сандарымен ауыстырылсын;</w:t>
      </w:r>
    </w:p>
    <w:bookmarkEnd w:id="14"/>
    <w:bookmarkStart w:name="z24" w:id="15"/>
    <w:p>
      <w:pPr>
        <w:spacing w:after="0"/>
        <w:ind w:left="0"/>
        <w:jc w:val="both"/>
      </w:pPr>
      <w:r>
        <w:rPr>
          <w:rFonts w:ascii="Times New Roman"/>
          <w:b w:val="false"/>
          <w:i w:val="false"/>
          <w:color w:val="000000"/>
          <w:sz w:val="28"/>
        </w:rPr>
        <w:t>
      2) тармақшада:</w:t>
      </w:r>
    </w:p>
    <w:bookmarkEnd w:id="15"/>
    <w:bookmarkStart w:name="z25" w:id="16"/>
    <w:p>
      <w:pPr>
        <w:spacing w:after="0"/>
        <w:ind w:left="0"/>
        <w:jc w:val="both"/>
      </w:pPr>
      <w:r>
        <w:rPr>
          <w:rFonts w:ascii="Times New Roman"/>
          <w:b w:val="false"/>
          <w:i w:val="false"/>
          <w:color w:val="000000"/>
          <w:sz w:val="28"/>
        </w:rPr>
        <w:t>
      "38609" сандары "41422" сандарымен ауыстырылсын;</w:t>
      </w:r>
    </w:p>
    <w:bookmarkEnd w:id="16"/>
    <w:bookmarkStart w:name="z26" w:id="17"/>
    <w:p>
      <w:pPr>
        <w:spacing w:after="0"/>
        <w:ind w:left="0"/>
        <w:jc w:val="both"/>
      </w:pPr>
      <w:r>
        <w:rPr>
          <w:rFonts w:ascii="Times New Roman"/>
          <w:b w:val="false"/>
          <w:i w:val="false"/>
          <w:color w:val="000000"/>
          <w:sz w:val="28"/>
        </w:rPr>
        <w:t>
      5) тармақшада:</w:t>
      </w:r>
    </w:p>
    <w:bookmarkEnd w:id="17"/>
    <w:bookmarkStart w:name="z27" w:id="18"/>
    <w:p>
      <w:pPr>
        <w:spacing w:after="0"/>
        <w:ind w:left="0"/>
        <w:jc w:val="both"/>
      </w:pPr>
      <w:r>
        <w:rPr>
          <w:rFonts w:ascii="Times New Roman"/>
          <w:b w:val="false"/>
          <w:i w:val="false"/>
          <w:color w:val="000000"/>
          <w:sz w:val="28"/>
        </w:rPr>
        <w:t>
      "0" сандары "-3939" сандарымен ауыстырылсын;</w:t>
      </w:r>
    </w:p>
    <w:bookmarkEnd w:id="18"/>
    <w:bookmarkStart w:name="z28" w:id="19"/>
    <w:p>
      <w:pPr>
        <w:spacing w:after="0"/>
        <w:ind w:left="0"/>
        <w:jc w:val="both"/>
      </w:pPr>
      <w:r>
        <w:rPr>
          <w:rFonts w:ascii="Times New Roman"/>
          <w:b w:val="false"/>
          <w:i w:val="false"/>
          <w:color w:val="000000"/>
          <w:sz w:val="28"/>
        </w:rPr>
        <w:t>
      6) тармақшада:</w:t>
      </w:r>
    </w:p>
    <w:bookmarkEnd w:id="19"/>
    <w:bookmarkStart w:name="z29" w:id="20"/>
    <w:p>
      <w:pPr>
        <w:spacing w:after="0"/>
        <w:ind w:left="0"/>
        <w:jc w:val="both"/>
      </w:pPr>
      <w:r>
        <w:rPr>
          <w:rFonts w:ascii="Times New Roman"/>
          <w:b w:val="false"/>
          <w:i w:val="false"/>
          <w:color w:val="000000"/>
          <w:sz w:val="28"/>
        </w:rPr>
        <w:t>
      "0" сандары "3939" сандарымен ауыстырылсын;</w:t>
      </w:r>
    </w:p>
    <w:bookmarkEnd w:id="20"/>
    <w:bookmarkStart w:name="z30" w:id="21"/>
    <w:p>
      <w:pPr>
        <w:spacing w:after="0"/>
        <w:ind w:left="0"/>
        <w:jc w:val="both"/>
      </w:pPr>
      <w:r>
        <w:rPr>
          <w:rFonts w:ascii="Times New Roman"/>
          <w:b w:val="false"/>
          <w:i w:val="false"/>
          <w:color w:val="000000"/>
          <w:sz w:val="28"/>
        </w:rPr>
        <w:t>
      бюджет қаражатының пайдаланылатын қалдықтары "0" саны "3939" сандарымен ауыстырылсын.</w:t>
      </w:r>
    </w:p>
    <w:bookmarkEnd w:id="21"/>
    <w:bookmarkStart w:name="z31" w:id="22"/>
    <w:p>
      <w:pPr>
        <w:spacing w:after="0"/>
        <w:ind w:left="0"/>
        <w:jc w:val="both"/>
      </w:pPr>
      <w:r>
        <w:rPr>
          <w:rFonts w:ascii="Times New Roman"/>
          <w:b w:val="false"/>
          <w:i w:val="false"/>
          <w:color w:val="000000"/>
          <w:sz w:val="28"/>
        </w:rPr>
        <w:t>
      1.3 Ақтөбе ауылдық округі: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23"/>
    <w:p>
      <w:pPr>
        <w:spacing w:after="0"/>
        <w:ind w:left="0"/>
        <w:jc w:val="both"/>
      </w:pPr>
      <w:r>
        <w:rPr>
          <w:rFonts w:ascii="Times New Roman"/>
          <w:b w:val="false"/>
          <w:i w:val="false"/>
          <w:color w:val="000000"/>
          <w:sz w:val="28"/>
        </w:rPr>
        <w:t>
      "52221" сандары "64054" сандарымен ауыстырылсын;</w:t>
      </w:r>
    </w:p>
    <w:bookmarkEnd w:id="23"/>
    <w:bookmarkStart w:name="z34" w:id="24"/>
    <w:p>
      <w:pPr>
        <w:spacing w:after="0"/>
        <w:ind w:left="0"/>
        <w:jc w:val="both"/>
      </w:pPr>
      <w:r>
        <w:rPr>
          <w:rFonts w:ascii="Times New Roman"/>
          <w:b w:val="false"/>
          <w:i w:val="false"/>
          <w:color w:val="000000"/>
          <w:sz w:val="28"/>
        </w:rPr>
        <w:t>
      "50140" сандары "61973" сандарымен ауыстырылсын;</w:t>
      </w:r>
    </w:p>
    <w:bookmarkEnd w:id="24"/>
    <w:bookmarkStart w:name="z35" w:id="25"/>
    <w:p>
      <w:pPr>
        <w:spacing w:after="0"/>
        <w:ind w:left="0"/>
        <w:jc w:val="both"/>
      </w:pPr>
      <w:r>
        <w:rPr>
          <w:rFonts w:ascii="Times New Roman"/>
          <w:b w:val="false"/>
          <w:i w:val="false"/>
          <w:color w:val="000000"/>
          <w:sz w:val="28"/>
        </w:rPr>
        <w:t>
      2) тармақшада:</w:t>
      </w:r>
    </w:p>
    <w:bookmarkEnd w:id="25"/>
    <w:bookmarkStart w:name="z36" w:id="26"/>
    <w:p>
      <w:pPr>
        <w:spacing w:after="0"/>
        <w:ind w:left="0"/>
        <w:jc w:val="both"/>
      </w:pPr>
      <w:r>
        <w:rPr>
          <w:rFonts w:ascii="Times New Roman"/>
          <w:b w:val="false"/>
          <w:i w:val="false"/>
          <w:color w:val="000000"/>
          <w:sz w:val="28"/>
        </w:rPr>
        <w:t>
      "52221" сандары "65639" сандарымен ауыстырылсын;</w:t>
      </w:r>
    </w:p>
    <w:bookmarkEnd w:id="26"/>
    <w:bookmarkStart w:name="z37" w:id="27"/>
    <w:p>
      <w:pPr>
        <w:spacing w:after="0"/>
        <w:ind w:left="0"/>
        <w:jc w:val="both"/>
      </w:pPr>
      <w:r>
        <w:rPr>
          <w:rFonts w:ascii="Times New Roman"/>
          <w:b w:val="false"/>
          <w:i w:val="false"/>
          <w:color w:val="000000"/>
          <w:sz w:val="28"/>
        </w:rPr>
        <w:t>
      5) тармақшада:</w:t>
      </w:r>
    </w:p>
    <w:bookmarkEnd w:id="27"/>
    <w:bookmarkStart w:name="z38" w:id="28"/>
    <w:p>
      <w:pPr>
        <w:spacing w:after="0"/>
        <w:ind w:left="0"/>
        <w:jc w:val="both"/>
      </w:pPr>
      <w:r>
        <w:rPr>
          <w:rFonts w:ascii="Times New Roman"/>
          <w:b w:val="false"/>
          <w:i w:val="false"/>
          <w:color w:val="000000"/>
          <w:sz w:val="28"/>
        </w:rPr>
        <w:t>
      "0" сандары "-1585" сандарымен ауыстырылсын;</w:t>
      </w:r>
    </w:p>
    <w:bookmarkEnd w:id="28"/>
    <w:bookmarkStart w:name="z39" w:id="29"/>
    <w:p>
      <w:pPr>
        <w:spacing w:after="0"/>
        <w:ind w:left="0"/>
        <w:jc w:val="both"/>
      </w:pPr>
      <w:r>
        <w:rPr>
          <w:rFonts w:ascii="Times New Roman"/>
          <w:b w:val="false"/>
          <w:i w:val="false"/>
          <w:color w:val="000000"/>
          <w:sz w:val="28"/>
        </w:rPr>
        <w:t>
      6) тармақшада:</w:t>
      </w:r>
    </w:p>
    <w:bookmarkEnd w:id="29"/>
    <w:bookmarkStart w:name="z40" w:id="30"/>
    <w:p>
      <w:pPr>
        <w:spacing w:after="0"/>
        <w:ind w:left="0"/>
        <w:jc w:val="both"/>
      </w:pPr>
      <w:r>
        <w:rPr>
          <w:rFonts w:ascii="Times New Roman"/>
          <w:b w:val="false"/>
          <w:i w:val="false"/>
          <w:color w:val="000000"/>
          <w:sz w:val="28"/>
        </w:rPr>
        <w:t>
      "0" сандары "1585" сандарымен ауыстырылсын;</w:t>
      </w:r>
    </w:p>
    <w:bookmarkEnd w:id="30"/>
    <w:bookmarkStart w:name="z41" w:id="31"/>
    <w:p>
      <w:pPr>
        <w:spacing w:after="0"/>
        <w:ind w:left="0"/>
        <w:jc w:val="both"/>
      </w:pPr>
      <w:r>
        <w:rPr>
          <w:rFonts w:ascii="Times New Roman"/>
          <w:b w:val="false"/>
          <w:i w:val="false"/>
          <w:color w:val="000000"/>
          <w:sz w:val="28"/>
        </w:rPr>
        <w:t>
      бюджет қаражатының пайдаланылатын қалдықтары "0" саны "1585" сандарымен ауыстырылсын.</w:t>
      </w:r>
    </w:p>
    <w:bookmarkEnd w:id="31"/>
    <w:bookmarkStart w:name="z42" w:id="32"/>
    <w:p>
      <w:pPr>
        <w:spacing w:after="0"/>
        <w:ind w:left="0"/>
        <w:jc w:val="both"/>
      </w:pPr>
      <w:r>
        <w:rPr>
          <w:rFonts w:ascii="Times New Roman"/>
          <w:b w:val="false"/>
          <w:i w:val="false"/>
          <w:color w:val="000000"/>
          <w:sz w:val="28"/>
        </w:rPr>
        <w:t>
      1.4 Балуан-Шолақ ауылдық округі: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33"/>
    <w:p>
      <w:pPr>
        <w:spacing w:after="0"/>
        <w:ind w:left="0"/>
        <w:jc w:val="both"/>
      </w:pPr>
      <w:r>
        <w:rPr>
          <w:rFonts w:ascii="Times New Roman"/>
          <w:b w:val="false"/>
          <w:i w:val="false"/>
          <w:color w:val="000000"/>
          <w:sz w:val="28"/>
        </w:rPr>
        <w:t>
      "32647" сандары "33508" сандарымен ауыстырылсын;</w:t>
      </w:r>
    </w:p>
    <w:bookmarkEnd w:id="33"/>
    <w:bookmarkStart w:name="z45" w:id="34"/>
    <w:p>
      <w:pPr>
        <w:spacing w:after="0"/>
        <w:ind w:left="0"/>
        <w:jc w:val="both"/>
      </w:pPr>
      <w:r>
        <w:rPr>
          <w:rFonts w:ascii="Times New Roman"/>
          <w:b w:val="false"/>
          <w:i w:val="false"/>
          <w:color w:val="000000"/>
          <w:sz w:val="28"/>
        </w:rPr>
        <w:t>
      5) тармақшада:</w:t>
      </w:r>
    </w:p>
    <w:bookmarkEnd w:id="34"/>
    <w:bookmarkStart w:name="z46" w:id="35"/>
    <w:p>
      <w:pPr>
        <w:spacing w:after="0"/>
        <w:ind w:left="0"/>
        <w:jc w:val="both"/>
      </w:pPr>
      <w:r>
        <w:rPr>
          <w:rFonts w:ascii="Times New Roman"/>
          <w:b w:val="false"/>
          <w:i w:val="false"/>
          <w:color w:val="000000"/>
          <w:sz w:val="28"/>
        </w:rPr>
        <w:t>
      "0" сандары "-861" сандарымен ауыстырылсын;</w:t>
      </w:r>
    </w:p>
    <w:bookmarkEnd w:id="35"/>
    <w:bookmarkStart w:name="z47" w:id="36"/>
    <w:p>
      <w:pPr>
        <w:spacing w:after="0"/>
        <w:ind w:left="0"/>
        <w:jc w:val="both"/>
      </w:pPr>
      <w:r>
        <w:rPr>
          <w:rFonts w:ascii="Times New Roman"/>
          <w:b w:val="false"/>
          <w:i w:val="false"/>
          <w:color w:val="000000"/>
          <w:sz w:val="28"/>
        </w:rPr>
        <w:t>
      6) тармақшада:</w:t>
      </w:r>
    </w:p>
    <w:bookmarkEnd w:id="36"/>
    <w:bookmarkStart w:name="z48" w:id="37"/>
    <w:p>
      <w:pPr>
        <w:spacing w:after="0"/>
        <w:ind w:left="0"/>
        <w:jc w:val="both"/>
      </w:pPr>
      <w:r>
        <w:rPr>
          <w:rFonts w:ascii="Times New Roman"/>
          <w:b w:val="false"/>
          <w:i w:val="false"/>
          <w:color w:val="000000"/>
          <w:sz w:val="28"/>
        </w:rPr>
        <w:t>
      "0" сандары "861" сандарымен ауыстырылсын;</w:t>
      </w:r>
    </w:p>
    <w:bookmarkEnd w:id="37"/>
    <w:bookmarkStart w:name="z49" w:id="38"/>
    <w:p>
      <w:pPr>
        <w:spacing w:after="0"/>
        <w:ind w:left="0"/>
        <w:jc w:val="both"/>
      </w:pPr>
      <w:r>
        <w:rPr>
          <w:rFonts w:ascii="Times New Roman"/>
          <w:b w:val="false"/>
          <w:i w:val="false"/>
          <w:color w:val="000000"/>
          <w:sz w:val="28"/>
        </w:rPr>
        <w:t>
      бюджет қаражатының пайдаланылатын қалдықтары "0" саны "861" сандарымен ауыстырылсын.</w:t>
      </w:r>
    </w:p>
    <w:bookmarkEnd w:id="38"/>
    <w:bookmarkStart w:name="z50" w:id="39"/>
    <w:p>
      <w:pPr>
        <w:spacing w:after="0"/>
        <w:ind w:left="0"/>
        <w:jc w:val="both"/>
      </w:pPr>
      <w:r>
        <w:rPr>
          <w:rFonts w:ascii="Times New Roman"/>
          <w:b w:val="false"/>
          <w:i w:val="false"/>
          <w:color w:val="000000"/>
          <w:sz w:val="28"/>
        </w:rPr>
        <w:t>
      1.5 Бірлік ауылдық округі: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40"/>
    <w:p>
      <w:pPr>
        <w:spacing w:after="0"/>
        <w:ind w:left="0"/>
        <w:jc w:val="both"/>
      </w:pPr>
      <w:r>
        <w:rPr>
          <w:rFonts w:ascii="Times New Roman"/>
          <w:b w:val="false"/>
          <w:i w:val="false"/>
          <w:color w:val="000000"/>
          <w:sz w:val="28"/>
        </w:rPr>
        <w:t>
      "52259" сандары "52337" сандарымен ауыстырылсын;</w:t>
      </w:r>
    </w:p>
    <w:bookmarkEnd w:id="40"/>
    <w:bookmarkStart w:name="z53" w:id="41"/>
    <w:p>
      <w:pPr>
        <w:spacing w:after="0"/>
        <w:ind w:left="0"/>
        <w:jc w:val="both"/>
      </w:pPr>
      <w:r>
        <w:rPr>
          <w:rFonts w:ascii="Times New Roman"/>
          <w:b w:val="false"/>
          <w:i w:val="false"/>
          <w:color w:val="000000"/>
          <w:sz w:val="28"/>
        </w:rPr>
        <w:t>
       "0" сандары "78" сандарымен ауыстырылсын;</w:t>
      </w:r>
    </w:p>
    <w:bookmarkEnd w:id="41"/>
    <w:bookmarkStart w:name="z54" w:id="42"/>
    <w:p>
      <w:pPr>
        <w:spacing w:after="0"/>
        <w:ind w:left="0"/>
        <w:jc w:val="both"/>
      </w:pPr>
      <w:r>
        <w:rPr>
          <w:rFonts w:ascii="Times New Roman"/>
          <w:b w:val="false"/>
          <w:i w:val="false"/>
          <w:color w:val="000000"/>
          <w:sz w:val="28"/>
        </w:rPr>
        <w:t>
      2) тармақшада:</w:t>
      </w:r>
    </w:p>
    <w:bookmarkEnd w:id="42"/>
    <w:bookmarkStart w:name="z55" w:id="43"/>
    <w:p>
      <w:pPr>
        <w:spacing w:after="0"/>
        <w:ind w:left="0"/>
        <w:jc w:val="both"/>
      </w:pPr>
      <w:r>
        <w:rPr>
          <w:rFonts w:ascii="Times New Roman"/>
          <w:b w:val="false"/>
          <w:i w:val="false"/>
          <w:color w:val="000000"/>
          <w:sz w:val="28"/>
        </w:rPr>
        <w:t>
      "52259" сандары "53780" сандарымен ауыстырылсын;</w:t>
      </w:r>
    </w:p>
    <w:bookmarkEnd w:id="43"/>
    <w:bookmarkStart w:name="z56" w:id="44"/>
    <w:p>
      <w:pPr>
        <w:spacing w:after="0"/>
        <w:ind w:left="0"/>
        <w:jc w:val="both"/>
      </w:pPr>
      <w:r>
        <w:rPr>
          <w:rFonts w:ascii="Times New Roman"/>
          <w:b w:val="false"/>
          <w:i w:val="false"/>
          <w:color w:val="000000"/>
          <w:sz w:val="28"/>
        </w:rPr>
        <w:t>
      5) тармақшада:</w:t>
      </w:r>
    </w:p>
    <w:bookmarkEnd w:id="44"/>
    <w:bookmarkStart w:name="z57" w:id="45"/>
    <w:p>
      <w:pPr>
        <w:spacing w:after="0"/>
        <w:ind w:left="0"/>
        <w:jc w:val="both"/>
      </w:pPr>
      <w:r>
        <w:rPr>
          <w:rFonts w:ascii="Times New Roman"/>
          <w:b w:val="false"/>
          <w:i w:val="false"/>
          <w:color w:val="000000"/>
          <w:sz w:val="28"/>
        </w:rPr>
        <w:t>
      "0" сандары "-1443" сандарымен ауыстырылсын;</w:t>
      </w:r>
    </w:p>
    <w:bookmarkEnd w:id="45"/>
    <w:bookmarkStart w:name="z58" w:id="46"/>
    <w:p>
      <w:pPr>
        <w:spacing w:after="0"/>
        <w:ind w:left="0"/>
        <w:jc w:val="both"/>
      </w:pPr>
      <w:r>
        <w:rPr>
          <w:rFonts w:ascii="Times New Roman"/>
          <w:b w:val="false"/>
          <w:i w:val="false"/>
          <w:color w:val="000000"/>
          <w:sz w:val="28"/>
        </w:rPr>
        <w:t>
      6) тармақшада:</w:t>
      </w:r>
    </w:p>
    <w:bookmarkEnd w:id="46"/>
    <w:bookmarkStart w:name="z59" w:id="47"/>
    <w:p>
      <w:pPr>
        <w:spacing w:after="0"/>
        <w:ind w:left="0"/>
        <w:jc w:val="both"/>
      </w:pPr>
      <w:r>
        <w:rPr>
          <w:rFonts w:ascii="Times New Roman"/>
          <w:b w:val="false"/>
          <w:i w:val="false"/>
          <w:color w:val="000000"/>
          <w:sz w:val="28"/>
        </w:rPr>
        <w:t>
      "0" сандары "1443" сандарымен ауыстырылсын;</w:t>
      </w:r>
    </w:p>
    <w:bookmarkEnd w:id="47"/>
    <w:bookmarkStart w:name="z60" w:id="48"/>
    <w:p>
      <w:pPr>
        <w:spacing w:after="0"/>
        <w:ind w:left="0"/>
        <w:jc w:val="both"/>
      </w:pPr>
      <w:r>
        <w:rPr>
          <w:rFonts w:ascii="Times New Roman"/>
          <w:b w:val="false"/>
          <w:i w:val="false"/>
          <w:color w:val="000000"/>
          <w:sz w:val="28"/>
        </w:rPr>
        <w:t>
      бюджет қаражатының пайдаланылатын қалдықтары "0" саны "1443" сандарымен ауыстырылсын.</w:t>
      </w:r>
    </w:p>
    <w:bookmarkEnd w:id="48"/>
    <w:bookmarkStart w:name="z61" w:id="49"/>
    <w:p>
      <w:pPr>
        <w:spacing w:after="0"/>
        <w:ind w:left="0"/>
        <w:jc w:val="both"/>
      </w:pPr>
      <w:r>
        <w:rPr>
          <w:rFonts w:ascii="Times New Roman"/>
          <w:b w:val="false"/>
          <w:i w:val="false"/>
          <w:color w:val="000000"/>
          <w:sz w:val="28"/>
        </w:rPr>
        <w:t>
      1.6 Бірлікүстем ауылдық округі: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3" w:id="50"/>
    <w:p>
      <w:pPr>
        <w:spacing w:after="0"/>
        <w:ind w:left="0"/>
        <w:jc w:val="both"/>
      </w:pPr>
      <w:r>
        <w:rPr>
          <w:rFonts w:ascii="Times New Roman"/>
          <w:b w:val="false"/>
          <w:i w:val="false"/>
          <w:color w:val="000000"/>
          <w:sz w:val="28"/>
        </w:rPr>
        <w:t>
      "46016" сандары "46638" сандарымен ауыстырылсын;</w:t>
      </w:r>
    </w:p>
    <w:bookmarkEnd w:id="50"/>
    <w:bookmarkStart w:name="z64" w:id="51"/>
    <w:p>
      <w:pPr>
        <w:spacing w:after="0"/>
        <w:ind w:left="0"/>
        <w:jc w:val="both"/>
      </w:pPr>
      <w:r>
        <w:rPr>
          <w:rFonts w:ascii="Times New Roman"/>
          <w:b w:val="false"/>
          <w:i w:val="false"/>
          <w:color w:val="000000"/>
          <w:sz w:val="28"/>
        </w:rPr>
        <w:t>
      "41646" сандары "42268" сандарымен ауыстырылсын;</w:t>
      </w:r>
    </w:p>
    <w:bookmarkEnd w:id="51"/>
    <w:bookmarkStart w:name="z65" w:id="52"/>
    <w:p>
      <w:pPr>
        <w:spacing w:after="0"/>
        <w:ind w:left="0"/>
        <w:jc w:val="both"/>
      </w:pPr>
      <w:r>
        <w:rPr>
          <w:rFonts w:ascii="Times New Roman"/>
          <w:b w:val="false"/>
          <w:i w:val="false"/>
          <w:color w:val="000000"/>
          <w:sz w:val="28"/>
        </w:rPr>
        <w:t>
      2) тармақшада:</w:t>
      </w:r>
    </w:p>
    <w:bookmarkEnd w:id="52"/>
    <w:bookmarkStart w:name="z66" w:id="53"/>
    <w:p>
      <w:pPr>
        <w:spacing w:after="0"/>
        <w:ind w:left="0"/>
        <w:jc w:val="both"/>
      </w:pPr>
      <w:r>
        <w:rPr>
          <w:rFonts w:ascii="Times New Roman"/>
          <w:b w:val="false"/>
          <w:i w:val="false"/>
          <w:color w:val="000000"/>
          <w:sz w:val="28"/>
        </w:rPr>
        <w:t>
      "46016" сандары "47245" сандарымен ауыстырылсын;</w:t>
      </w:r>
    </w:p>
    <w:bookmarkEnd w:id="53"/>
    <w:bookmarkStart w:name="z67" w:id="54"/>
    <w:p>
      <w:pPr>
        <w:spacing w:after="0"/>
        <w:ind w:left="0"/>
        <w:jc w:val="both"/>
      </w:pPr>
      <w:r>
        <w:rPr>
          <w:rFonts w:ascii="Times New Roman"/>
          <w:b w:val="false"/>
          <w:i w:val="false"/>
          <w:color w:val="000000"/>
          <w:sz w:val="28"/>
        </w:rPr>
        <w:t>
      5) тармақшада:</w:t>
      </w:r>
    </w:p>
    <w:bookmarkEnd w:id="54"/>
    <w:bookmarkStart w:name="z68" w:id="55"/>
    <w:p>
      <w:pPr>
        <w:spacing w:after="0"/>
        <w:ind w:left="0"/>
        <w:jc w:val="both"/>
      </w:pPr>
      <w:r>
        <w:rPr>
          <w:rFonts w:ascii="Times New Roman"/>
          <w:b w:val="false"/>
          <w:i w:val="false"/>
          <w:color w:val="000000"/>
          <w:sz w:val="28"/>
        </w:rPr>
        <w:t>
      "0" сандары "-607" сандарымен ауыстырылсын;</w:t>
      </w:r>
    </w:p>
    <w:bookmarkEnd w:id="55"/>
    <w:bookmarkStart w:name="z69" w:id="56"/>
    <w:p>
      <w:pPr>
        <w:spacing w:after="0"/>
        <w:ind w:left="0"/>
        <w:jc w:val="both"/>
      </w:pPr>
      <w:r>
        <w:rPr>
          <w:rFonts w:ascii="Times New Roman"/>
          <w:b w:val="false"/>
          <w:i w:val="false"/>
          <w:color w:val="000000"/>
          <w:sz w:val="28"/>
        </w:rPr>
        <w:t>
      6) тармақшада:</w:t>
      </w:r>
    </w:p>
    <w:bookmarkEnd w:id="56"/>
    <w:bookmarkStart w:name="z70" w:id="57"/>
    <w:p>
      <w:pPr>
        <w:spacing w:after="0"/>
        <w:ind w:left="0"/>
        <w:jc w:val="both"/>
      </w:pPr>
      <w:r>
        <w:rPr>
          <w:rFonts w:ascii="Times New Roman"/>
          <w:b w:val="false"/>
          <w:i w:val="false"/>
          <w:color w:val="000000"/>
          <w:sz w:val="28"/>
        </w:rPr>
        <w:t>
      "0" сандары "607" сандарымен ауыстырылсын;</w:t>
      </w:r>
    </w:p>
    <w:bookmarkEnd w:id="57"/>
    <w:bookmarkStart w:name="z71" w:id="58"/>
    <w:p>
      <w:pPr>
        <w:spacing w:after="0"/>
        <w:ind w:left="0"/>
        <w:jc w:val="both"/>
      </w:pPr>
      <w:r>
        <w:rPr>
          <w:rFonts w:ascii="Times New Roman"/>
          <w:b w:val="false"/>
          <w:i w:val="false"/>
          <w:color w:val="000000"/>
          <w:sz w:val="28"/>
        </w:rPr>
        <w:t>
      бюджет қаражатының пайдаланылатын қалдықтары "0" саны "607" сандарымен ауыстырылсын.</w:t>
      </w:r>
    </w:p>
    <w:bookmarkEnd w:id="58"/>
    <w:bookmarkStart w:name="z72" w:id="59"/>
    <w:p>
      <w:pPr>
        <w:spacing w:after="0"/>
        <w:ind w:left="0"/>
        <w:jc w:val="both"/>
      </w:pPr>
      <w:r>
        <w:rPr>
          <w:rFonts w:ascii="Times New Roman"/>
          <w:b w:val="false"/>
          <w:i w:val="false"/>
          <w:color w:val="000000"/>
          <w:sz w:val="28"/>
        </w:rPr>
        <w:t>
      1.7 Далақайнар ауылы: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60"/>
    <w:p>
      <w:pPr>
        <w:spacing w:after="0"/>
        <w:ind w:left="0"/>
        <w:jc w:val="both"/>
      </w:pPr>
      <w:r>
        <w:rPr>
          <w:rFonts w:ascii="Times New Roman"/>
          <w:b w:val="false"/>
          <w:i w:val="false"/>
          <w:color w:val="000000"/>
          <w:sz w:val="28"/>
        </w:rPr>
        <w:t>
      "36623" сандары "71258" сандарымен ауыстырылсын;</w:t>
      </w:r>
    </w:p>
    <w:bookmarkEnd w:id="60"/>
    <w:bookmarkStart w:name="z75" w:id="61"/>
    <w:p>
      <w:pPr>
        <w:spacing w:after="0"/>
        <w:ind w:left="0"/>
        <w:jc w:val="both"/>
      </w:pPr>
      <w:r>
        <w:rPr>
          <w:rFonts w:ascii="Times New Roman"/>
          <w:b w:val="false"/>
          <w:i w:val="false"/>
          <w:color w:val="000000"/>
          <w:sz w:val="28"/>
        </w:rPr>
        <w:t>
      "34948" сандары "69583" сандарымен ауыстырылсын;</w:t>
      </w:r>
    </w:p>
    <w:bookmarkEnd w:id="61"/>
    <w:bookmarkStart w:name="z76" w:id="62"/>
    <w:p>
      <w:pPr>
        <w:spacing w:after="0"/>
        <w:ind w:left="0"/>
        <w:jc w:val="both"/>
      </w:pPr>
      <w:r>
        <w:rPr>
          <w:rFonts w:ascii="Times New Roman"/>
          <w:b w:val="false"/>
          <w:i w:val="false"/>
          <w:color w:val="000000"/>
          <w:sz w:val="28"/>
        </w:rPr>
        <w:t>
      2) тармақшада:</w:t>
      </w:r>
    </w:p>
    <w:bookmarkEnd w:id="62"/>
    <w:bookmarkStart w:name="z77" w:id="63"/>
    <w:p>
      <w:pPr>
        <w:spacing w:after="0"/>
        <w:ind w:left="0"/>
        <w:jc w:val="both"/>
      </w:pPr>
      <w:r>
        <w:rPr>
          <w:rFonts w:ascii="Times New Roman"/>
          <w:b w:val="false"/>
          <w:i w:val="false"/>
          <w:color w:val="000000"/>
          <w:sz w:val="28"/>
        </w:rPr>
        <w:t>
      "36623" сандары "72346" сандарымен ауыстырылсын;</w:t>
      </w:r>
    </w:p>
    <w:bookmarkEnd w:id="63"/>
    <w:bookmarkStart w:name="z78" w:id="64"/>
    <w:p>
      <w:pPr>
        <w:spacing w:after="0"/>
        <w:ind w:left="0"/>
        <w:jc w:val="both"/>
      </w:pPr>
      <w:r>
        <w:rPr>
          <w:rFonts w:ascii="Times New Roman"/>
          <w:b w:val="false"/>
          <w:i w:val="false"/>
          <w:color w:val="000000"/>
          <w:sz w:val="28"/>
        </w:rPr>
        <w:t>
      5) тармақшада:</w:t>
      </w:r>
    </w:p>
    <w:bookmarkEnd w:id="64"/>
    <w:bookmarkStart w:name="z79" w:id="65"/>
    <w:p>
      <w:pPr>
        <w:spacing w:after="0"/>
        <w:ind w:left="0"/>
        <w:jc w:val="both"/>
      </w:pPr>
      <w:r>
        <w:rPr>
          <w:rFonts w:ascii="Times New Roman"/>
          <w:b w:val="false"/>
          <w:i w:val="false"/>
          <w:color w:val="000000"/>
          <w:sz w:val="28"/>
        </w:rPr>
        <w:t>
      "0" сандары "-1088" сандарымен ауыстырылсын;</w:t>
      </w:r>
    </w:p>
    <w:bookmarkEnd w:id="65"/>
    <w:bookmarkStart w:name="z80" w:id="66"/>
    <w:p>
      <w:pPr>
        <w:spacing w:after="0"/>
        <w:ind w:left="0"/>
        <w:jc w:val="both"/>
      </w:pPr>
      <w:r>
        <w:rPr>
          <w:rFonts w:ascii="Times New Roman"/>
          <w:b w:val="false"/>
          <w:i w:val="false"/>
          <w:color w:val="000000"/>
          <w:sz w:val="28"/>
        </w:rPr>
        <w:t>
      6) тармақшада:</w:t>
      </w:r>
    </w:p>
    <w:bookmarkEnd w:id="66"/>
    <w:bookmarkStart w:name="z81" w:id="67"/>
    <w:p>
      <w:pPr>
        <w:spacing w:after="0"/>
        <w:ind w:left="0"/>
        <w:jc w:val="both"/>
      </w:pPr>
      <w:r>
        <w:rPr>
          <w:rFonts w:ascii="Times New Roman"/>
          <w:b w:val="false"/>
          <w:i w:val="false"/>
          <w:color w:val="000000"/>
          <w:sz w:val="28"/>
        </w:rPr>
        <w:t>
      "0" сандары "1088" сандарымен ауыстырылсын;</w:t>
      </w:r>
    </w:p>
    <w:bookmarkEnd w:id="67"/>
    <w:bookmarkStart w:name="z82" w:id="68"/>
    <w:p>
      <w:pPr>
        <w:spacing w:after="0"/>
        <w:ind w:left="0"/>
        <w:jc w:val="both"/>
      </w:pPr>
      <w:r>
        <w:rPr>
          <w:rFonts w:ascii="Times New Roman"/>
          <w:b w:val="false"/>
          <w:i w:val="false"/>
          <w:color w:val="000000"/>
          <w:sz w:val="28"/>
        </w:rPr>
        <w:t>
      бюджет қаражатының пайдаланылатын қалдықтары "0" саны "1088" сандарымен ауыстырылсын.</w:t>
      </w:r>
    </w:p>
    <w:bookmarkEnd w:id="68"/>
    <w:bookmarkStart w:name="z83" w:id="69"/>
    <w:p>
      <w:pPr>
        <w:spacing w:after="0"/>
        <w:ind w:left="0"/>
        <w:jc w:val="both"/>
      </w:pPr>
      <w:r>
        <w:rPr>
          <w:rFonts w:ascii="Times New Roman"/>
          <w:b w:val="false"/>
          <w:i w:val="false"/>
          <w:color w:val="000000"/>
          <w:sz w:val="28"/>
        </w:rPr>
        <w:t>
      1.8. Дулат ауылдық округі: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5" w:id="70"/>
    <w:p>
      <w:pPr>
        <w:spacing w:after="0"/>
        <w:ind w:left="0"/>
        <w:jc w:val="both"/>
      </w:pPr>
      <w:r>
        <w:rPr>
          <w:rFonts w:ascii="Times New Roman"/>
          <w:b w:val="false"/>
          <w:i w:val="false"/>
          <w:color w:val="000000"/>
          <w:sz w:val="28"/>
        </w:rPr>
        <w:t>
      "55583" сандары "56082" сандарымен ауыстырылсын;</w:t>
      </w:r>
    </w:p>
    <w:bookmarkEnd w:id="70"/>
    <w:bookmarkStart w:name="z86" w:id="71"/>
    <w:p>
      <w:pPr>
        <w:spacing w:after="0"/>
        <w:ind w:left="0"/>
        <w:jc w:val="both"/>
      </w:pPr>
      <w:r>
        <w:rPr>
          <w:rFonts w:ascii="Times New Roman"/>
          <w:b w:val="false"/>
          <w:i w:val="false"/>
          <w:color w:val="000000"/>
          <w:sz w:val="28"/>
        </w:rPr>
        <w:t>
      "53637" сандары "54136" сандарымен ауыстырылсын;</w:t>
      </w:r>
    </w:p>
    <w:bookmarkEnd w:id="71"/>
    <w:bookmarkStart w:name="z87" w:id="72"/>
    <w:p>
      <w:pPr>
        <w:spacing w:after="0"/>
        <w:ind w:left="0"/>
        <w:jc w:val="both"/>
      </w:pPr>
      <w:r>
        <w:rPr>
          <w:rFonts w:ascii="Times New Roman"/>
          <w:b w:val="false"/>
          <w:i w:val="false"/>
          <w:color w:val="000000"/>
          <w:sz w:val="28"/>
        </w:rPr>
        <w:t>
      2) тармақшада:</w:t>
      </w:r>
    </w:p>
    <w:bookmarkEnd w:id="72"/>
    <w:bookmarkStart w:name="z88" w:id="73"/>
    <w:p>
      <w:pPr>
        <w:spacing w:after="0"/>
        <w:ind w:left="0"/>
        <w:jc w:val="both"/>
      </w:pPr>
      <w:r>
        <w:rPr>
          <w:rFonts w:ascii="Times New Roman"/>
          <w:b w:val="false"/>
          <w:i w:val="false"/>
          <w:color w:val="000000"/>
          <w:sz w:val="28"/>
        </w:rPr>
        <w:t>
      "55583" сандары "56467" сандарымен ауыстырылсын;</w:t>
      </w:r>
    </w:p>
    <w:bookmarkEnd w:id="73"/>
    <w:bookmarkStart w:name="z89" w:id="74"/>
    <w:p>
      <w:pPr>
        <w:spacing w:after="0"/>
        <w:ind w:left="0"/>
        <w:jc w:val="both"/>
      </w:pPr>
      <w:r>
        <w:rPr>
          <w:rFonts w:ascii="Times New Roman"/>
          <w:b w:val="false"/>
          <w:i w:val="false"/>
          <w:color w:val="000000"/>
          <w:sz w:val="28"/>
        </w:rPr>
        <w:t>
      5) тармақшада:</w:t>
      </w:r>
    </w:p>
    <w:bookmarkEnd w:id="74"/>
    <w:bookmarkStart w:name="z90" w:id="75"/>
    <w:p>
      <w:pPr>
        <w:spacing w:after="0"/>
        <w:ind w:left="0"/>
        <w:jc w:val="both"/>
      </w:pPr>
      <w:r>
        <w:rPr>
          <w:rFonts w:ascii="Times New Roman"/>
          <w:b w:val="false"/>
          <w:i w:val="false"/>
          <w:color w:val="000000"/>
          <w:sz w:val="28"/>
        </w:rPr>
        <w:t>
      "0" сандары "-385" сандарымен ауыстырылсын;</w:t>
      </w:r>
    </w:p>
    <w:bookmarkEnd w:id="75"/>
    <w:bookmarkStart w:name="z91" w:id="76"/>
    <w:p>
      <w:pPr>
        <w:spacing w:after="0"/>
        <w:ind w:left="0"/>
        <w:jc w:val="both"/>
      </w:pPr>
      <w:r>
        <w:rPr>
          <w:rFonts w:ascii="Times New Roman"/>
          <w:b w:val="false"/>
          <w:i w:val="false"/>
          <w:color w:val="000000"/>
          <w:sz w:val="28"/>
        </w:rPr>
        <w:t>
      6) тармақшада:</w:t>
      </w:r>
    </w:p>
    <w:bookmarkEnd w:id="76"/>
    <w:bookmarkStart w:name="z92" w:id="77"/>
    <w:p>
      <w:pPr>
        <w:spacing w:after="0"/>
        <w:ind w:left="0"/>
        <w:jc w:val="both"/>
      </w:pPr>
      <w:r>
        <w:rPr>
          <w:rFonts w:ascii="Times New Roman"/>
          <w:b w:val="false"/>
          <w:i w:val="false"/>
          <w:color w:val="000000"/>
          <w:sz w:val="28"/>
        </w:rPr>
        <w:t>
      "0" сандары "385" сандарымен ауыстырылсын;</w:t>
      </w:r>
    </w:p>
    <w:bookmarkEnd w:id="77"/>
    <w:bookmarkStart w:name="z93" w:id="78"/>
    <w:p>
      <w:pPr>
        <w:spacing w:after="0"/>
        <w:ind w:left="0"/>
        <w:jc w:val="both"/>
      </w:pPr>
      <w:r>
        <w:rPr>
          <w:rFonts w:ascii="Times New Roman"/>
          <w:b w:val="false"/>
          <w:i w:val="false"/>
          <w:color w:val="000000"/>
          <w:sz w:val="28"/>
        </w:rPr>
        <w:t>
      бюджет қаражатының пайдаланылатын қалдықтары "0" саны "385" сандарымен ауыстырылсын.</w:t>
      </w:r>
    </w:p>
    <w:bookmarkEnd w:id="78"/>
    <w:bookmarkStart w:name="z94" w:id="79"/>
    <w:p>
      <w:pPr>
        <w:spacing w:after="0"/>
        <w:ind w:left="0"/>
        <w:jc w:val="both"/>
      </w:pPr>
      <w:r>
        <w:rPr>
          <w:rFonts w:ascii="Times New Roman"/>
          <w:b w:val="false"/>
          <w:i w:val="false"/>
          <w:color w:val="000000"/>
          <w:sz w:val="28"/>
        </w:rPr>
        <w:t>
      1.9 Ескі Шу ауылдық округі: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6" w:id="80"/>
    <w:p>
      <w:pPr>
        <w:spacing w:after="0"/>
        <w:ind w:left="0"/>
        <w:jc w:val="both"/>
      </w:pPr>
      <w:r>
        <w:rPr>
          <w:rFonts w:ascii="Times New Roman"/>
          <w:b w:val="false"/>
          <w:i w:val="false"/>
          <w:color w:val="000000"/>
          <w:sz w:val="28"/>
        </w:rPr>
        <w:t>
      1) тармақшада:</w:t>
      </w:r>
    </w:p>
    <w:bookmarkEnd w:id="80"/>
    <w:bookmarkStart w:name="z97" w:id="81"/>
    <w:p>
      <w:pPr>
        <w:spacing w:after="0"/>
        <w:ind w:left="0"/>
        <w:jc w:val="both"/>
      </w:pPr>
      <w:r>
        <w:rPr>
          <w:rFonts w:ascii="Times New Roman"/>
          <w:b w:val="false"/>
          <w:i w:val="false"/>
          <w:color w:val="000000"/>
          <w:sz w:val="28"/>
        </w:rPr>
        <w:t>
      "43137" сандары "42578" сандарымен ауыстырылсын;</w:t>
      </w:r>
    </w:p>
    <w:bookmarkEnd w:id="81"/>
    <w:bookmarkStart w:name="z98" w:id="82"/>
    <w:p>
      <w:pPr>
        <w:spacing w:after="0"/>
        <w:ind w:left="0"/>
        <w:jc w:val="both"/>
      </w:pPr>
      <w:r>
        <w:rPr>
          <w:rFonts w:ascii="Times New Roman"/>
          <w:b w:val="false"/>
          <w:i w:val="false"/>
          <w:color w:val="000000"/>
          <w:sz w:val="28"/>
        </w:rPr>
        <w:t>
      "36697" сандары "36138" сандарымен ауыстырылсын;</w:t>
      </w:r>
    </w:p>
    <w:bookmarkEnd w:id="82"/>
    <w:bookmarkStart w:name="z99" w:id="83"/>
    <w:p>
      <w:pPr>
        <w:spacing w:after="0"/>
        <w:ind w:left="0"/>
        <w:jc w:val="both"/>
      </w:pPr>
      <w:r>
        <w:rPr>
          <w:rFonts w:ascii="Times New Roman"/>
          <w:b w:val="false"/>
          <w:i w:val="false"/>
          <w:color w:val="000000"/>
          <w:sz w:val="28"/>
        </w:rPr>
        <w:t>
      2) тармақшада:</w:t>
      </w:r>
    </w:p>
    <w:bookmarkEnd w:id="83"/>
    <w:bookmarkStart w:name="z100" w:id="84"/>
    <w:p>
      <w:pPr>
        <w:spacing w:after="0"/>
        <w:ind w:left="0"/>
        <w:jc w:val="both"/>
      </w:pPr>
      <w:r>
        <w:rPr>
          <w:rFonts w:ascii="Times New Roman"/>
          <w:b w:val="false"/>
          <w:i w:val="false"/>
          <w:color w:val="000000"/>
          <w:sz w:val="28"/>
        </w:rPr>
        <w:t>
      "43137" сандары "45805" сандарымен ауыстырылсын;</w:t>
      </w:r>
    </w:p>
    <w:bookmarkEnd w:id="84"/>
    <w:bookmarkStart w:name="z101" w:id="85"/>
    <w:p>
      <w:pPr>
        <w:spacing w:after="0"/>
        <w:ind w:left="0"/>
        <w:jc w:val="both"/>
      </w:pPr>
      <w:r>
        <w:rPr>
          <w:rFonts w:ascii="Times New Roman"/>
          <w:b w:val="false"/>
          <w:i w:val="false"/>
          <w:color w:val="000000"/>
          <w:sz w:val="28"/>
        </w:rPr>
        <w:t>
      5) тармақшада:</w:t>
      </w:r>
    </w:p>
    <w:bookmarkEnd w:id="85"/>
    <w:bookmarkStart w:name="z102" w:id="86"/>
    <w:p>
      <w:pPr>
        <w:spacing w:after="0"/>
        <w:ind w:left="0"/>
        <w:jc w:val="both"/>
      </w:pPr>
      <w:r>
        <w:rPr>
          <w:rFonts w:ascii="Times New Roman"/>
          <w:b w:val="false"/>
          <w:i w:val="false"/>
          <w:color w:val="000000"/>
          <w:sz w:val="28"/>
        </w:rPr>
        <w:t>
      "0" сандары "-3227" сандарымен ауыстырылсын;</w:t>
      </w:r>
    </w:p>
    <w:bookmarkEnd w:id="86"/>
    <w:bookmarkStart w:name="z103" w:id="87"/>
    <w:p>
      <w:pPr>
        <w:spacing w:after="0"/>
        <w:ind w:left="0"/>
        <w:jc w:val="both"/>
      </w:pPr>
      <w:r>
        <w:rPr>
          <w:rFonts w:ascii="Times New Roman"/>
          <w:b w:val="false"/>
          <w:i w:val="false"/>
          <w:color w:val="000000"/>
          <w:sz w:val="28"/>
        </w:rPr>
        <w:t>
      6) тармақшада:</w:t>
      </w:r>
    </w:p>
    <w:bookmarkEnd w:id="87"/>
    <w:bookmarkStart w:name="z104" w:id="88"/>
    <w:p>
      <w:pPr>
        <w:spacing w:after="0"/>
        <w:ind w:left="0"/>
        <w:jc w:val="both"/>
      </w:pPr>
      <w:r>
        <w:rPr>
          <w:rFonts w:ascii="Times New Roman"/>
          <w:b w:val="false"/>
          <w:i w:val="false"/>
          <w:color w:val="000000"/>
          <w:sz w:val="28"/>
        </w:rPr>
        <w:t>
      "0" сандары "3227" сандарымен ауыстырылсын;</w:t>
      </w:r>
    </w:p>
    <w:bookmarkEnd w:id="88"/>
    <w:bookmarkStart w:name="z105" w:id="89"/>
    <w:p>
      <w:pPr>
        <w:spacing w:after="0"/>
        <w:ind w:left="0"/>
        <w:jc w:val="both"/>
      </w:pPr>
      <w:r>
        <w:rPr>
          <w:rFonts w:ascii="Times New Roman"/>
          <w:b w:val="false"/>
          <w:i w:val="false"/>
          <w:color w:val="000000"/>
          <w:sz w:val="28"/>
        </w:rPr>
        <w:t>
      бюджет қаражатының пайдаланылатын қалдықтары "0" саны "3227" сандарымен ауыстырылсын.</w:t>
      </w:r>
    </w:p>
    <w:bookmarkEnd w:id="89"/>
    <w:bookmarkStart w:name="z106" w:id="90"/>
    <w:p>
      <w:pPr>
        <w:spacing w:after="0"/>
        <w:ind w:left="0"/>
        <w:jc w:val="both"/>
      </w:pPr>
      <w:r>
        <w:rPr>
          <w:rFonts w:ascii="Times New Roman"/>
          <w:b w:val="false"/>
          <w:i w:val="false"/>
          <w:color w:val="000000"/>
          <w:sz w:val="28"/>
        </w:rPr>
        <w:t>
      1.10 Жаңажол ауылдық округі: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8" w:id="91"/>
    <w:p>
      <w:pPr>
        <w:spacing w:after="0"/>
        <w:ind w:left="0"/>
        <w:jc w:val="both"/>
      </w:pPr>
      <w:r>
        <w:rPr>
          <w:rFonts w:ascii="Times New Roman"/>
          <w:b w:val="false"/>
          <w:i w:val="false"/>
          <w:color w:val="000000"/>
          <w:sz w:val="28"/>
        </w:rPr>
        <w:t>
      "41986" сандары "42599" сандарымен ауыстырылсын;</w:t>
      </w:r>
    </w:p>
    <w:bookmarkEnd w:id="91"/>
    <w:bookmarkStart w:name="z109" w:id="92"/>
    <w:p>
      <w:pPr>
        <w:spacing w:after="0"/>
        <w:ind w:left="0"/>
        <w:jc w:val="both"/>
      </w:pPr>
      <w:r>
        <w:rPr>
          <w:rFonts w:ascii="Times New Roman"/>
          <w:b w:val="false"/>
          <w:i w:val="false"/>
          <w:color w:val="000000"/>
          <w:sz w:val="28"/>
        </w:rPr>
        <w:t>
      "36441" сандары "37054" сандарымен ауыстырылсын;</w:t>
      </w:r>
    </w:p>
    <w:bookmarkEnd w:id="92"/>
    <w:bookmarkStart w:name="z110" w:id="93"/>
    <w:p>
      <w:pPr>
        <w:spacing w:after="0"/>
        <w:ind w:left="0"/>
        <w:jc w:val="both"/>
      </w:pPr>
      <w:r>
        <w:rPr>
          <w:rFonts w:ascii="Times New Roman"/>
          <w:b w:val="false"/>
          <w:i w:val="false"/>
          <w:color w:val="000000"/>
          <w:sz w:val="28"/>
        </w:rPr>
        <w:t>
      2) тармақшада:</w:t>
      </w:r>
    </w:p>
    <w:bookmarkEnd w:id="93"/>
    <w:bookmarkStart w:name="z111" w:id="94"/>
    <w:p>
      <w:pPr>
        <w:spacing w:after="0"/>
        <w:ind w:left="0"/>
        <w:jc w:val="both"/>
      </w:pPr>
      <w:r>
        <w:rPr>
          <w:rFonts w:ascii="Times New Roman"/>
          <w:b w:val="false"/>
          <w:i w:val="false"/>
          <w:color w:val="000000"/>
          <w:sz w:val="28"/>
        </w:rPr>
        <w:t>
      "41986" сандары "44473" сандарымен ауыстырылсын;</w:t>
      </w:r>
    </w:p>
    <w:bookmarkEnd w:id="94"/>
    <w:bookmarkStart w:name="z112" w:id="95"/>
    <w:p>
      <w:pPr>
        <w:spacing w:after="0"/>
        <w:ind w:left="0"/>
        <w:jc w:val="both"/>
      </w:pPr>
      <w:r>
        <w:rPr>
          <w:rFonts w:ascii="Times New Roman"/>
          <w:b w:val="false"/>
          <w:i w:val="false"/>
          <w:color w:val="000000"/>
          <w:sz w:val="28"/>
        </w:rPr>
        <w:t>
      5) тармақшада:</w:t>
      </w:r>
    </w:p>
    <w:bookmarkEnd w:id="95"/>
    <w:bookmarkStart w:name="z113" w:id="96"/>
    <w:p>
      <w:pPr>
        <w:spacing w:after="0"/>
        <w:ind w:left="0"/>
        <w:jc w:val="both"/>
      </w:pPr>
      <w:r>
        <w:rPr>
          <w:rFonts w:ascii="Times New Roman"/>
          <w:b w:val="false"/>
          <w:i w:val="false"/>
          <w:color w:val="000000"/>
          <w:sz w:val="28"/>
        </w:rPr>
        <w:t>
      "0" сандары "-1874" сандарымен ауыстырылсын;</w:t>
      </w:r>
    </w:p>
    <w:bookmarkEnd w:id="96"/>
    <w:bookmarkStart w:name="z114" w:id="97"/>
    <w:p>
      <w:pPr>
        <w:spacing w:after="0"/>
        <w:ind w:left="0"/>
        <w:jc w:val="both"/>
      </w:pPr>
      <w:r>
        <w:rPr>
          <w:rFonts w:ascii="Times New Roman"/>
          <w:b w:val="false"/>
          <w:i w:val="false"/>
          <w:color w:val="000000"/>
          <w:sz w:val="28"/>
        </w:rPr>
        <w:t>
      6) тармақшада:</w:t>
      </w:r>
    </w:p>
    <w:bookmarkEnd w:id="97"/>
    <w:bookmarkStart w:name="z115" w:id="98"/>
    <w:p>
      <w:pPr>
        <w:spacing w:after="0"/>
        <w:ind w:left="0"/>
        <w:jc w:val="both"/>
      </w:pPr>
      <w:r>
        <w:rPr>
          <w:rFonts w:ascii="Times New Roman"/>
          <w:b w:val="false"/>
          <w:i w:val="false"/>
          <w:color w:val="000000"/>
          <w:sz w:val="28"/>
        </w:rPr>
        <w:t>
      "0" сандары "1874" сандарымен ауыстырылсын;</w:t>
      </w:r>
    </w:p>
    <w:bookmarkEnd w:id="98"/>
    <w:bookmarkStart w:name="z116" w:id="99"/>
    <w:p>
      <w:pPr>
        <w:spacing w:after="0"/>
        <w:ind w:left="0"/>
        <w:jc w:val="both"/>
      </w:pPr>
      <w:r>
        <w:rPr>
          <w:rFonts w:ascii="Times New Roman"/>
          <w:b w:val="false"/>
          <w:i w:val="false"/>
          <w:color w:val="000000"/>
          <w:sz w:val="28"/>
        </w:rPr>
        <w:t>
      бюджет қаражатының пайдаланылатын қалдықтары "0" саны "1874" сандарымен ауыстырылсын.</w:t>
      </w:r>
    </w:p>
    <w:bookmarkEnd w:id="99"/>
    <w:bookmarkStart w:name="z117" w:id="100"/>
    <w:p>
      <w:pPr>
        <w:spacing w:after="0"/>
        <w:ind w:left="0"/>
        <w:jc w:val="both"/>
      </w:pPr>
      <w:r>
        <w:rPr>
          <w:rFonts w:ascii="Times New Roman"/>
          <w:b w:val="false"/>
          <w:i w:val="false"/>
          <w:color w:val="000000"/>
          <w:sz w:val="28"/>
        </w:rPr>
        <w:t>
      1.11 Жаңақоғам ауылдық округі: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9" w:id="101"/>
    <w:p>
      <w:pPr>
        <w:spacing w:after="0"/>
        <w:ind w:left="0"/>
        <w:jc w:val="both"/>
      </w:pPr>
      <w:r>
        <w:rPr>
          <w:rFonts w:ascii="Times New Roman"/>
          <w:b w:val="false"/>
          <w:i w:val="false"/>
          <w:color w:val="000000"/>
          <w:sz w:val="28"/>
        </w:rPr>
        <w:t>
      "39448" сандары "39830" сандарымен ауыстырылсын;</w:t>
      </w:r>
    </w:p>
    <w:bookmarkEnd w:id="101"/>
    <w:bookmarkStart w:name="z120" w:id="102"/>
    <w:p>
      <w:pPr>
        <w:spacing w:after="0"/>
        <w:ind w:left="0"/>
        <w:jc w:val="both"/>
      </w:pPr>
      <w:r>
        <w:rPr>
          <w:rFonts w:ascii="Times New Roman"/>
          <w:b w:val="false"/>
          <w:i w:val="false"/>
          <w:color w:val="000000"/>
          <w:sz w:val="28"/>
        </w:rPr>
        <w:t>
      "34118" сандары "34500" сандарымен ауыстырылсын;</w:t>
      </w:r>
    </w:p>
    <w:bookmarkEnd w:id="102"/>
    <w:bookmarkStart w:name="z121" w:id="103"/>
    <w:p>
      <w:pPr>
        <w:spacing w:after="0"/>
        <w:ind w:left="0"/>
        <w:jc w:val="both"/>
      </w:pPr>
      <w:r>
        <w:rPr>
          <w:rFonts w:ascii="Times New Roman"/>
          <w:b w:val="false"/>
          <w:i w:val="false"/>
          <w:color w:val="000000"/>
          <w:sz w:val="28"/>
        </w:rPr>
        <w:t>
      2) тармақшада:</w:t>
      </w:r>
    </w:p>
    <w:bookmarkEnd w:id="103"/>
    <w:bookmarkStart w:name="z122" w:id="104"/>
    <w:p>
      <w:pPr>
        <w:spacing w:after="0"/>
        <w:ind w:left="0"/>
        <w:jc w:val="both"/>
      </w:pPr>
      <w:r>
        <w:rPr>
          <w:rFonts w:ascii="Times New Roman"/>
          <w:b w:val="false"/>
          <w:i w:val="false"/>
          <w:color w:val="000000"/>
          <w:sz w:val="28"/>
        </w:rPr>
        <w:t>
      "39448" сандары "41380" сандарымен ауыстырылсын;</w:t>
      </w:r>
    </w:p>
    <w:bookmarkEnd w:id="104"/>
    <w:bookmarkStart w:name="z123" w:id="105"/>
    <w:p>
      <w:pPr>
        <w:spacing w:after="0"/>
        <w:ind w:left="0"/>
        <w:jc w:val="both"/>
      </w:pPr>
      <w:r>
        <w:rPr>
          <w:rFonts w:ascii="Times New Roman"/>
          <w:b w:val="false"/>
          <w:i w:val="false"/>
          <w:color w:val="000000"/>
          <w:sz w:val="28"/>
        </w:rPr>
        <w:t>
      5) тармақшада:</w:t>
      </w:r>
    </w:p>
    <w:bookmarkEnd w:id="105"/>
    <w:bookmarkStart w:name="z124" w:id="106"/>
    <w:p>
      <w:pPr>
        <w:spacing w:after="0"/>
        <w:ind w:left="0"/>
        <w:jc w:val="both"/>
      </w:pPr>
      <w:r>
        <w:rPr>
          <w:rFonts w:ascii="Times New Roman"/>
          <w:b w:val="false"/>
          <w:i w:val="false"/>
          <w:color w:val="000000"/>
          <w:sz w:val="28"/>
        </w:rPr>
        <w:t>
      "0" сандары "-1550" сандарымен ауыстырылсын;</w:t>
      </w:r>
    </w:p>
    <w:bookmarkEnd w:id="106"/>
    <w:bookmarkStart w:name="z125" w:id="107"/>
    <w:p>
      <w:pPr>
        <w:spacing w:after="0"/>
        <w:ind w:left="0"/>
        <w:jc w:val="both"/>
      </w:pPr>
      <w:r>
        <w:rPr>
          <w:rFonts w:ascii="Times New Roman"/>
          <w:b w:val="false"/>
          <w:i w:val="false"/>
          <w:color w:val="000000"/>
          <w:sz w:val="28"/>
        </w:rPr>
        <w:t>
      6) тармақшада:</w:t>
      </w:r>
    </w:p>
    <w:bookmarkEnd w:id="107"/>
    <w:bookmarkStart w:name="z126" w:id="108"/>
    <w:p>
      <w:pPr>
        <w:spacing w:after="0"/>
        <w:ind w:left="0"/>
        <w:jc w:val="both"/>
      </w:pPr>
      <w:r>
        <w:rPr>
          <w:rFonts w:ascii="Times New Roman"/>
          <w:b w:val="false"/>
          <w:i w:val="false"/>
          <w:color w:val="000000"/>
          <w:sz w:val="28"/>
        </w:rPr>
        <w:t>
      "0" сандары "1550" сандарымен ауыстырылсын;</w:t>
      </w:r>
    </w:p>
    <w:bookmarkEnd w:id="108"/>
    <w:bookmarkStart w:name="z127" w:id="109"/>
    <w:p>
      <w:pPr>
        <w:spacing w:after="0"/>
        <w:ind w:left="0"/>
        <w:jc w:val="both"/>
      </w:pPr>
      <w:r>
        <w:rPr>
          <w:rFonts w:ascii="Times New Roman"/>
          <w:b w:val="false"/>
          <w:i w:val="false"/>
          <w:color w:val="000000"/>
          <w:sz w:val="28"/>
        </w:rPr>
        <w:t>
      бюджет қаражатының пайдаланылатын қалдықтары "0" саны "1550" сандарымен ауыстырылсын.</w:t>
      </w:r>
    </w:p>
    <w:bookmarkEnd w:id="109"/>
    <w:bookmarkStart w:name="z128" w:id="110"/>
    <w:p>
      <w:pPr>
        <w:spacing w:after="0"/>
        <w:ind w:left="0"/>
        <w:jc w:val="both"/>
      </w:pPr>
      <w:r>
        <w:rPr>
          <w:rFonts w:ascii="Times New Roman"/>
          <w:b w:val="false"/>
          <w:i w:val="false"/>
          <w:color w:val="000000"/>
          <w:sz w:val="28"/>
        </w:rPr>
        <w:t>
      1.12 Көкқайнар ауылдық округі: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0" w:id="111"/>
    <w:p>
      <w:pPr>
        <w:spacing w:after="0"/>
        <w:ind w:left="0"/>
        <w:jc w:val="both"/>
      </w:pPr>
      <w:r>
        <w:rPr>
          <w:rFonts w:ascii="Times New Roman"/>
          <w:b w:val="false"/>
          <w:i w:val="false"/>
          <w:color w:val="000000"/>
          <w:sz w:val="28"/>
        </w:rPr>
        <w:t>
      "50154" сандары "53163" сандарымен ауыстырылсын;</w:t>
      </w:r>
    </w:p>
    <w:bookmarkEnd w:id="111"/>
    <w:bookmarkStart w:name="z131" w:id="112"/>
    <w:p>
      <w:pPr>
        <w:spacing w:after="0"/>
        <w:ind w:left="0"/>
        <w:jc w:val="both"/>
      </w:pPr>
      <w:r>
        <w:rPr>
          <w:rFonts w:ascii="Times New Roman"/>
          <w:b w:val="false"/>
          <w:i w:val="false"/>
          <w:color w:val="000000"/>
          <w:sz w:val="28"/>
        </w:rPr>
        <w:t>
      5) тармақшада:</w:t>
      </w:r>
    </w:p>
    <w:bookmarkEnd w:id="112"/>
    <w:bookmarkStart w:name="z132" w:id="113"/>
    <w:p>
      <w:pPr>
        <w:spacing w:after="0"/>
        <w:ind w:left="0"/>
        <w:jc w:val="both"/>
      </w:pPr>
      <w:r>
        <w:rPr>
          <w:rFonts w:ascii="Times New Roman"/>
          <w:b w:val="false"/>
          <w:i w:val="false"/>
          <w:color w:val="000000"/>
          <w:sz w:val="28"/>
        </w:rPr>
        <w:t>
      "0" сандары "-3009" сандарымен ауыстырылсын;</w:t>
      </w:r>
    </w:p>
    <w:bookmarkEnd w:id="113"/>
    <w:bookmarkStart w:name="z133" w:id="114"/>
    <w:p>
      <w:pPr>
        <w:spacing w:after="0"/>
        <w:ind w:left="0"/>
        <w:jc w:val="both"/>
      </w:pPr>
      <w:r>
        <w:rPr>
          <w:rFonts w:ascii="Times New Roman"/>
          <w:b w:val="false"/>
          <w:i w:val="false"/>
          <w:color w:val="000000"/>
          <w:sz w:val="28"/>
        </w:rPr>
        <w:t>
      6) тармақшада:</w:t>
      </w:r>
    </w:p>
    <w:bookmarkEnd w:id="114"/>
    <w:bookmarkStart w:name="z134" w:id="115"/>
    <w:p>
      <w:pPr>
        <w:spacing w:after="0"/>
        <w:ind w:left="0"/>
        <w:jc w:val="both"/>
      </w:pPr>
      <w:r>
        <w:rPr>
          <w:rFonts w:ascii="Times New Roman"/>
          <w:b w:val="false"/>
          <w:i w:val="false"/>
          <w:color w:val="000000"/>
          <w:sz w:val="28"/>
        </w:rPr>
        <w:t>
      "0" сандары "3009" сандарымен ауыстырылсын;</w:t>
      </w:r>
    </w:p>
    <w:bookmarkEnd w:id="115"/>
    <w:bookmarkStart w:name="z135" w:id="116"/>
    <w:p>
      <w:pPr>
        <w:spacing w:after="0"/>
        <w:ind w:left="0"/>
        <w:jc w:val="both"/>
      </w:pPr>
      <w:r>
        <w:rPr>
          <w:rFonts w:ascii="Times New Roman"/>
          <w:b w:val="false"/>
          <w:i w:val="false"/>
          <w:color w:val="000000"/>
          <w:sz w:val="28"/>
        </w:rPr>
        <w:t>
      бюджет қаражатының пайдаланылатын қалдықтары "0" саны "3009" сандарымен ауыстырылсын.</w:t>
      </w:r>
    </w:p>
    <w:bookmarkEnd w:id="116"/>
    <w:bookmarkStart w:name="z136" w:id="117"/>
    <w:p>
      <w:pPr>
        <w:spacing w:after="0"/>
        <w:ind w:left="0"/>
        <w:jc w:val="both"/>
      </w:pPr>
      <w:r>
        <w:rPr>
          <w:rFonts w:ascii="Times New Roman"/>
          <w:b w:val="false"/>
          <w:i w:val="false"/>
          <w:color w:val="000000"/>
          <w:sz w:val="28"/>
        </w:rPr>
        <w:t>
      1.13 Қорағаты ауылдық округі: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8" w:id="118"/>
    <w:p>
      <w:pPr>
        <w:spacing w:after="0"/>
        <w:ind w:left="0"/>
        <w:jc w:val="both"/>
      </w:pPr>
      <w:r>
        <w:rPr>
          <w:rFonts w:ascii="Times New Roman"/>
          <w:b w:val="false"/>
          <w:i w:val="false"/>
          <w:color w:val="000000"/>
          <w:sz w:val="28"/>
        </w:rPr>
        <w:t>
      "45439" сандары "46323" сандарымен ауыстырылсын;</w:t>
      </w:r>
    </w:p>
    <w:bookmarkEnd w:id="118"/>
    <w:bookmarkStart w:name="z139" w:id="119"/>
    <w:p>
      <w:pPr>
        <w:spacing w:after="0"/>
        <w:ind w:left="0"/>
        <w:jc w:val="both"/>
      </w:pPr>
      <w:r>
        <w:rPr>
          <w:rFonts w:ascii="Times New Roman"/>
          <w:b w:val="false"/>
          <w:i w:val="false"/>
          <w:color w:val="000000"/>
          <w:sz w:val="28"/>
        </w:rPr>
        <w:t>
      "40739" сандары "41623" сандарымен ауыстырылсын;</w:t>
      </w:r>
    </w:p>
    <w:bookmarkEnd w:id="119"/>
    <w:bookmarkStart w:name="z140" w:id="120"/>
    <w:p>
      <w:pPr>
        <w:spacing w:after="0"/>
        <w:ind w:left="0"/>
        <w:jc w:val="both"/>
      </w:pPr>
      <w:r>
        <w:rPr>
          <w:rFonts w:ascii="Times New Roman"/>
          <w:b w:val="false"/>
          <w:i w:val="false"/>
          <w:color w:val="000000"/>
          <w:sz w:val="28"/>
        </w:rPr>
        <w:t>
      2) тармақшада:</w:t>
      </w:r>
    </w:p>
    <w:bookmarkEnd w:id="120"/>
    <w:bookmarkStart w:name="z141" w:id="121"/>
    <w:p>
      <w:pPr>
        <w:spacing w:after="0"/>
        <w:ind w:left="0"/>
        <w:jc w:val="both"/>
      </w:pPr>
      <w:r>
        <w:rPr>
          <w:rFonts w:ascii="Times New Roman"/>
          <w:b w:val="false"/>
          <w:i w:val="false"/>
          <w:color w:val="000000"/>
          <w:sz w:val="28"/>
        </w:rPr>
        <w:t>
      "45439" сандары "48316" сандарымен ауыстырылсын;</w:t>
      </w:r>
    </w:p>
    <w:bookmarkEnd w:id="121"/>
    <w:bookmarkStart w:name="z142" w:id="122"/>
    <w:p>
      <w:pPr>
        <w:spacing w:after="0"/>
        <w:ind w:left="0"/>
        <w:jc w:val="both"/>
      </w:pPr>
      <w:r>
        <w:rPr>
          <w:rFonts w:ascii="Times New Roman"/>
          <w:b w:val="false"/>
          <w:i w:val="false"/>
          <w:color w:val="000000"/>
          <w:sz w:val="28"/>
        </w:rPr>
        <w:t>
      5) тармақшада:</w:t>
      </w:r>
    </w:p>
    <w:bookmarkEnd w:id="122"/>
    <w:bookmarkStart w:name="z143" w:id="123"/>
    <w:p>
      <w:pPr>
        <w:spacing w:after="0"/>
        <w:ind w:left="0"/>
        <w:jc w:val="both"/>
      </w:pPr>
      <w:r>
        <w:rPr>
          <w:rFonts w:ascii="Times New Roman"/>
          <w:b w:val="false"/>
          <w:i w:val="false"/>
          <w:color w:val="000000"/>
          <w:sz w:val="28"/>
        </w:rPr>
        <w:t>
      "0" сандары "-1993" сандарымен ауыстырылсын;</w:t>
      </w:r>
    </w:p>
    <w:bookmarkEnd w:id="123"/>
    <w:bookmarkStart w:name="z144" w:id="124"/>
    <w:p>
      <w:pPr>
        <w:spacing w:after="0"/>
        <w:ind w:left="0"/>
        <w:jc w:val="both"/>
      </w:pPr>
      <w:r>
        <w:rPr>
          <w:rFonts w:ascii="Times New Roman"/>
          <w:b w:val="false"/>
          <w:i w:val="false"/>
          <w:color w:val="000000"/>
          <w:sz w:val="28"/>
        </w:rPr>
        <w:t>
      6) тармақшада:</w:t>
      </w:r>
    </w:p>
    <w:bookmarkEnd w:id="124"/>
    <w:bookmarkStart w:name="z145" w:id="125"/>
    <w:p>
      <w:pPr>
        <w:spacing w:after="0"/>
        <w:ind w:left="0"/>
        <w:jc w:val="both"/>
      </w:pPr>
      <w:r>
        <w:rPr>
          <w:rFonts w:ascii="Times New Roman"/>
          <w:b w:val="false"/>
          <w:i w:val="false"/>
          <w:color w:val="000000"/>
          <w:sz w:val="28"/>
        </w:rPr>
        <w:t>
      "0" сандары "1993" сандарымен ауыстырылсын;</w:t>
      </w:r>
    </w:p>
    <w:bookmarkEnd w:id="125"/>
    <w:bookmarkStart w:name="z146" w:id="126"/>
    <w:p>
      <w:pPr>
        <w:spacing w:after="0"/>
        <w:ind w:left="0"/>
        <w:jc w:val="both"/>
      </w:pPr>
      <w:r>
        <w:rPr>
          <w:rFonts w:ascii="Times New Roman"/>
          <w:b w:val="false"/>
          <w:i w:val="false"/>
          <w:color w:val="000000"/>
          <w:sz w:val="28"/>
        </w:rPr>
        <w:t>
      бюджет қаражатының пайдаланылатын қалдықтары "0" саны "1993" сандарымен ауыстырылсын</w:t>
      </w:r>
    </w:p>
    <w:bookmarkEnd w:id="126"/>
    <w:bookmarkStart w:name="z147" w:id="127"/>
    <w:p>
      <w:pPr>
        <w:spacing w:after="0"/>
        <w:ind w:left="0"/>
        <w:jc w:val="both"/>
      </w:pPr>
      <w:r>
        <w:rPr>
          <w:rFonts w:ascii="Times New Roman"/>
          <w:b w:val="false"/>
          <w:i w:val="false"/>
          <w:color w:val="000000"/>
          <w:sz w:val="28"/>
        </w:rPr>
        <w:t>
      1.14 Қонаев ауылы: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9" w:id="128"/>
    <w:p>
      <w:pPr>
        <w:spacing w:after="0"/>
        <w:ind w:left="0"/>
        <w:jc w:val="both"/>
      </w:pPr>
      <w:r>
        <w:rPr>
          <w:rFonts w:ascii="Times New Roman"/>
          <w:b w:val="false"/>
          <w:i w:val="false"/>
          <w:color w:val="000000"/>
          <w:sz w:val="28"/>
        </w:rPr>
        <w:t>
      "44910" сандары "45397" сандарымен ауыстырылсын;</w:t>
      </w:r>
    </w:p>
    <w:bookmarkEnd w:id="128"/>
    <w:bookmarkStart w:name="z150" w:id="129"/>
    <w:p>
      <w:pPr>
        <w:spacing w:after="0"/>
        <w:ind w:left="0"/>
        <w:jc w:val="both"/>
      </w:pPr>
      <w:r>
        <w:rPr>
          <w:rFonts w:ascii="Times New Roman"/>
          <w:b w:val="false"/>
          <w:i w:val="false"/>
          <w:color w:val="000000"/>
          <w:sz w:val="28"/>
        </w:rPr>
        <w:t>
      "32098" сандары "32585" сандарымен ауыстырылсын;</w:t>
      </w:r>
    </w:p>
    <w:bookmarkEnd w:id="129"/>
    <w:bookmarkStart w:name="z151" w:id="130"/>
    <w:p>
      <w:pPr>
        <w:spacing w:after="0"/>
        <w:ind w:left="0"/>
        <w:jc w:val="both"/>
      </w:pPr>
      <w:r>
        <w:rPr>
          <w:rFonts w:ascii="Times New Roman"/>
          <w:b w:val="false"/>
          <w:i w:val="false"/>
          <w:color w:val="000000"/>
          <w:sz w:val="28"/>
        </w:rPr>
        <w:t>
      2) тармақшада:</w:t>
      </w:r>
    </w:p>
    <w:bookmarkEnd w:id="130"/>
    <w:bookmarkStart w:name="z152" w:id="131"/>
    <w:p>
      <w:pPr>
        <w:spacing w:after="0"/>
        <w:ind w:left="0"/>
        <w:jc w:val="both"/>
      </w:pPr>
      <w:r>
        <w:rPr>
          <w:rFonts w:ascii="Times New Roman"/>
          <w:b w:val="false"/>
          <w:i w:val="false"/>
          <w:color w:val="000000"/>
          <w:sz w:val="28"/>
        </w:rPr>
        <w:t>
      "44910" сандары "51757" сандарымен ауыстырылсын;</w:t>
      </w:r>
    </w:p>
    <w:bookmarkEnd w:id="131"/>
    <w:bookmarkStart w:name="z153" w:id="132"/>
    <w:p>
      <w:pPr>
        <w:spacing w:after="0"/>
        <w:ind w:left="0"/>
        <w:jc w:val="both"/>
      </w:pPr>
      <w:r>
        <w:rPr>
          <w:rFonts w:ascii="Times New Roman"/>
          <w:b w:val="false"/>
          <w:i w:val="false"/>
          <w:color w:val="000000"/>
          <w:sz w:val="28"/>
        </w:rPr>
        <w:t>
      5) тармақшада:</w:t>
      </w:r>
    </w:p>
    <w:bookmarkEnd w:id="132"/>
    <w:bookmarkStart w:name="z154" w:id="133"/>
    <w:p>
      <w:pPr>
        <w:spacing w:after="0"/>
        <w:ind w:left="0"/>
        <w:jc w:val="both"/>
      </w:pPr>
      <w:r>
        <w:rPr>
          <w:rFonts w:ascii="Times New Roman"/>
          <w:b w:val="false"/>
          <w:i w:val="false"/>
          <w:color w:val="000000"/>
          <w:sz w:val="28"/>
        </w:rPr>
        <w:t>
      "0" сандары "-6360" сандарымен ауыстырылсын;</w:t>
      </w:r>
    </w:p>
    <w:bookmarkEnd w:id="133"/>
    <w:bookmarkStart w:name="z155" w:id="134"/>
    <w:p>
      <w:pPr>
        <w:spacing w:after="0"/>
        <w:ind w:left="0"/>
        <w:jc w:val="both"/>
      </w:pPr>
      <w:r>
        <w:rPr>
          <w:rFonts w:ascii="Times New Roman"/>
          <w:b w:val="false"/>
          <w:i w:val="false"/>
          <w:color w:val="000000"/>
          <w:sz w:val="28"/>
        </w:rPr>
        <w:t>
      6) тармақшада:</w:t>
      </w:r>
    </w:p>
    <w:bookmarkEnd w:id="134"/>
    <w:bookmarkStart w:name="z156" w:id="135"/>
    <w:p>
      <w:pPr>
        <w:spacing w:after="0"/>
        <w:ind w:left="0"/>
        <w:jc w:val="both"/>
      </w:pPr>
      <w:r>
        <w:rPr>
          <w:rFonts w:ascii="Times New Roman"/>
          <w:b w:val="false"/>
          <w:i w:val="false"/>
          <w:color w:val="000000"/>
          <w:sz w:val="28"/>
        </w:rPr>
        <w:t>
      "0" сандары "6360" сандарымен ауыстырылсын;</w:t>
      </w:r>
    </w:p>
    <w:bookmarkEnd w:id="135"/>
    <w:bookmarkStart w:name="z157" w:id="136"/>
    <w:p>
      <w:pPr>
        <w:spacing w:after="0"/>
        <w:ind w:left="0"/>
        <w:jc w:val="both"/>
      </w:pPr>
      <w:r>
        <w:rPr>
          <w:rFonts w:ascii="Times New Roman"/>
          <w:b w:val="false"/>
          <w:i w:val="false"/>
          <w:color w:val="000000"/>
          <w:sz w:val="28"/>
        </w:rPr>
        <w:t>
      бюджет қаражатының пайдаланылатын қалдықтары "0" саны "6360" сандарымен ауыстырылсын.</w:t>
      </w:r>
    </w:p>
    <w:bookmarkEnd w:id="136"/>
    <w:bookmarkStart w:name="z158" w:id="137"/>
    <w:p>
      <w:pPr>
        <w:spacing w:after="0"/>
        <w:ind w:left="0"/>
        <w:jc w:val="both"/>
      </w:pPr>
      <w:r>
        <w:rPr>
          <w:rFonts w:ascii="Times New Roman"/>
          <w:b w:val="false"/>
          <w:i w:val="false"/>
          <w:color w:val="000000"/>
          <w:sz w:val="28"/>
        </w:rPr>
        <w:t>
      1.15 Тасөткел ауылдық округі: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0" w:id="138"/>
    <w:p>
      <w:pPr>
        <w:spacing w:after="0"/>
        <w:ind w:left="0"/>
        <w:jc w:val="both"/>
      </w:pPr>
      <w:r>
        <w:rPr>
          <w:rFonts w:ascii="Times New Roman"/>
          <w:b w:val="false"/>
          <w:i w:val="false"/>
          <w:color w:val="000000"/>
          <w:sz w:val="28"/>
        </w:rPr>
        <w:t>
      "54853" сандары "59088" сандарымен ауыстырылсын;</w:t>
      </w:r>
    </w:p>
    <w:bookmarkEnd w:id="138"/>
    <w:bookmarkStart w:name="z161" w:id="139"/>
    <w:p>
      <w:pPr>
        <w:spacing w:after="0"/>
        <w:ind w:left="0"/>
        <w:jc w:val="both"/>
      </w:pPr>
      <w:r>
        <w:rPr>
          <w:rFonts w:ascii="Times New Roman"/>
          <w:b w:val="false"/>
          <w:i w:val="false"/>
          <w:color w:val="000000"/>
          <w:sz w:val="28"/>
        </w:rPr>
        <w:t>
      "53220" сандары "57455" сандарымен ауыстырылсын;</w:t>
      </w:r>
    </w:p>
    <w:bookmarkEnd w:id="139"/>
    <w:bookmarkStart w:name="z162" w:id="140"/>
    <w:p>
      <w:pPr>
        <w:spacing w:after="0"/>
        <w:ind w:left="0"/>
        <w:jc w:val="both"/>
      </w:pPr>
      <w:r>
        <w:rPr>
          <w:rFonts w:ascii="Times New Roman"/>
          <w:b w:val="false"/>
          <w:i w:val="false"/>
          <w:color w:val="000000"/>
          <w:sz w:val="28"/>
        </w:rPr>
        <w:t>
      2) тармақшада:</w:t>
      </w:r>
    </w:p>
    <w:bookmarkEnd w:id="140"/>
    <w:bookmarkStart w:name="z163" w:id="141"/>
    <w:p>
      <w:pPr>
        <w:spacing w:after="0"/>
        <w:ind w:left="0"/>
        <w:jc w:val="both"/>
      </w:pPr>
      <w:r>
        <w:rPr>
          <w:rFonts w:ascii="Times New Roman"/>
          <w:b w:val="false"/>
          <w:i w:val="false"/>
          <w:color w:val="000000"/>
          <w:sz w:val="28"/>
        </w:rPr>
        <w:t>
      "54853" сандары "59693" сандарымен ауыстырылсын;</w:t>
      </w:r>
    </w:p>
    <w:bookmarkEnd w:id="141"/>
    <w:bookmarkStart w:name="z164" w:id="142"/>
    <w:p>
      <w:pPr>
        <w:spacing w:after="0"/>
        <w:ind w:left="0"/>
        <w:jc w:val="both"/>
      </w:pPr>
      <w:r>
        <w:rPr>
          <w:rFonts w:ascii="Times New Roman"/>
          <w:b w:val="false"/>
          <w:i w:val="false"/>
          <w:color w:val="000000"/>
          <w:sz w:val="28"/>
        </w:rPr>
        <w:t>
      5) тармақшада:</w:t>
      </w:r>
    </w:p>
    <w:bookmarkEnd w:id="142"/>
    <w:bookmarkStart w:name="z165" w:id="143"/>
    <w:p>
      <w:pPr>
        <w:spacing w:after="0"/>
        <w:ind w:left="0"/>
        <w:jc w:val="both"/>
      </w:pPr>
      <w:r>
        <w:rPr>
          <w:rFonts w:ascii="Times New Roman"/>
          <w:b w:val="false"/>
          <w:i w:val="false"/>
          <w:color w:val="000000"/>
          <w:sz w:val="28"/>
        </w:rPr>
        <w:t>
      "0" сандары "-605" сандарымен ауыстырылсын;</w:t>
      </w:r>
    </w:p>
    <w:bookmarkEnd w:id="143"/>
    <w:bookmarkStart w:name="z166" w:id="144"/>
    <w:p>
      <w:pPr>
        <w:spacing w:after="0"/>
        <w:ind w:left="0"/>
        <w:jc w:val="both"/>
      </w:pPr>
      <w:r>
        <w:rPr>
          <w:rFonts w:ascii="Times New Roman"/>
          <w:b w:val="false"/>
          <w:i w:val="false"/>
          <w:color w:val="000000"/>
          <w:sz w:val="28"/>
        </w:rPr>
        <w:t>
      6) тармақшада:</w:t>
      </w:r>
    </w:p>
    <w:bookmarkEnd w:id="144"/>
    <w:bookmarkStart w:name="z167" w:id="145"/>
    <w:p>
      <w:pPr>
        <w:spacing w:after="0"/>
        <w:ind w:left="0"/>
        <w:jc w:val="both"/>
      </w:pPr>
      <w:r>
        <w:rPr>
          <w:rFonts w:ascii="Times New Roman"/>
          <w:b w:val="false"/>
          <w:i w:val="false"/>
          <w:color w:val="000000"/>
          <w:sz w:val="28"/>
        </w:rPr>
        <w:t>
      "0" сандары "605" сандарымен ауыстырылсын;</w:t>
      </w:r>
    </w:p>
    <w:bookmarkEnd w:id="145"/>
    <w:bookmarkStart w:name="z168" w:id="146"/>
    <w:p>
      <w:pPr>
        <w:spacing w:after="0"/>
        <w:ind w:left="0"/>
        <w:jc w:val="both"/>
      </w:pPr>
      <w:r>
        <w:rPr>
          <w:rFonts w:ascii="Times New Roman"/>
          <w:b w:val="false"/>
          <w:i w:val="false"/>
          <w:color w:val="000000"/>
          <w:sz w:val="28"/>
        </w:rPr>
        <w:t>
      бюджет қаражатының пайдаланылатын қалдықтары "0" саны "605" сандарымен ауыстырылсын.</w:t>
      </w:r>
    </w:p>
    <w:bookmarkEnd w:id="146"/>
    <w:bookmarkStart w:name="z169" w:id="147"/>
    <w:p>
      <w:pPr>
        <w:spacing w:after="0"/>
        <w:ind w:left="0"/>
        <w:jc w:val="both"/>
      </w:pPr>
      <w:r>
        <w:rPr>
          <w:rFonts w:ascii="Times New Roman"/>
          <w:b w:val="false"/>
          <w:i w:val="false"/>
          <w:color w:val="000000"/>
          <w:sz w:val="28"/>
        </w:rPr>
        <w:t>
      1.16 Төлеби ауылдық округі: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1" w:id="148"/>
    <w:p>
      <w:pPr>
        <w:spacing w:after="0"/>
        <w:ind w:left="0"/>
        <w:jc w:val="both"/>
      </w:pPr>
      <w:r>
        <w:rPr>
          <w:rFonts w:ascii="Times New Roman"/>
          <w:b w:val="false"/>
          <w:i w:val="false"/>
          <w:color w:val="000000"/>
          <w:sz w:val="28"/>
        </w:rPr>
        <w:t>
      "191679" сандары "194177" сандарымен ауыстырылсын;</w:t>
      </w:r>
    </w:p>
    <w:bookmarkEnd w:id="148"/>
    <w:bookmarkStart w:name="z172" w:id="149"/>
    <w:p>
      <w:pPr>
        <w:spacing w:after="0"/>
        <w:ind w:left="0"/>
        <w:jc w:val="both"/>
      </w:pPr>
      <w:r>
        <w:rPr>
          <w:rFonts w:ascii="Times New Roman"/>
          <w:b w:val="false"/>
          <w:i w:val="false"/>
          <w:color w:val="000000"/>
          <w:sz w:val="28"/>
        </w:rPr>
        <w:t>
      5) тармақшада:</w:t>
      </w:r>
    </w:p>
    <w:bookmarkEnd w:id="149"/>
    <w:bookmarkStart w:name="z173" w:id="150"/>
    <w:p>
      <w:pPr>
        <w:spacing w:after="0"/>
        <w:ind w:left="0"/>
        <w:jc w:val="both"/>
      </w:pPr>
      <w:r>
        <w:rPr>
          <w:rFonts w:ascii="Times New Roman"/>
          <w:b w:val="false"/>
          <w:i w:val="false"/>
          <w:color w:val="000000"/>
          <w:sz w:val="28"/>
        </w:rPr>
        <w:t>
      "0" сандары "-2498" сандарымен ауыстырылсын;</w:t>
      </w:r>
    </w:p>
    <w:bookmarkEnd w:id="150"/>
    <w:bookmarkStart w:name="z174" w:id="151"/>
    <w:p>
      <w:pPr>
        <w:spacing w:after="0"/>
        <w:ind w:left="0"/>
        <w:jc w:val="both"/>
      </w:pPr>
      <w:r>
        <w:rPr>
          <w:rFonts w:ascii="Times New Roman"/>
          <w:b w:val="false"/>
          <w:i w:val="false"/>
          <w:color w:val="000000"/>
          <w:sz w:val="28"/>
        </w:rPr>
        <w:t>
      6) тармақшада:</w:t>
      </w:r>
    </w:p>
    <w:bookmarkEnd w:id="151"/>
    <w:bookmarkStart w:name="z175" w:id="152"/>
    <w:p>
      <w:pPr>
        <w:spacing w:after="0"/>
        <w:ind w:left="0"/>
        <w:jc w:val="both"/>
      </w:pPr>
      <w:r>
        <w:rPr>
          <w:rFonts w:ascii="Times New Roman"/>
          <w:b w:val="false"/>
          <w:i w:val="false"/>
          <w:color w:val="000000"/>
          <w:sz w:val="28"/>
        </w:rPr>
        <w:t>
      "0" сандары "2498" сандарымен ауыстырылсын;</w:t>
      </w:r>
    </w:p>
    <w:bookmarkEnd w:id="152"/>
    <w:bookmarkStart w:name="z176" w:id="153"/>
    <w:p>
      <w:pPr>
        <w:spacing w:after="0"/>
        <w:ind w:left="0"/>
        <w:jc w:val="both"/>
      </w:pPr>
      <w:r>
        <w:rPr>
          <w:rFonts w:ascii="Times New Roman"/>
          <w:b w:val="false"/>
          <w:i w:val="false"/>
          <w:color w:val="000000"/>
          <w:sz w:val="28"/>
        </w:rPr>
        <w:t>
      бюджет қаражатының пайдаланылатын қалдықтары "0" саны "2498" сандарымен ауыстырылсын.</w:t>
      </w:r>
    </w:p>
    <w:bookmarkEnd w:id="153"/>
    <w:bookmarkStart w:name="z177" w:id="154"/>
    <w:p>
      <w:pPr>
        <w:spacing w:after="0"/>
        <w:ind w:left="0"/>
        <w:jc w:val="both"/>
      </w:pPr>
      <w:r>
        <w:rPr>
          <w:rFonts w:ascii="Times New Roman"/>
          <w:b w:val="false"/>
          <w:i w:val="false"/>
          <w:color w:val="000000"/>
          <w:sz w:val="28"/>
        </w:rPr>
        <w:t>
      1.17 Өндіріс ауылдық округі: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9" w:id="155"/>
    <w:p>
      <w:pPr>
        <w:spacing w:after="0"/>
        <w:ind w:left="0"/>
        <w:jc w:val="both"/>
      </w:pPr>
      <w:r>
        <w:rPr>
          <w:rFonts w:ascii="Times New Roman"/>
          <w:b w:val="false"/>
          <w:i w:val="false"/>
          <w:color w:val="000000"/>
          <w:sz w:val="28"/>
        </w:rPr>
        <w:t>
      "44612" сандары "46333" сандарымен ауыстырылсын;</w:t>
      </w:r>
    </w:p>
    <w:bookmarkEnd w:id="155"/>
    <w:bookmarkStart w:name="z180" w:id="156"/>
    <w:p>
      <w:pPr>
        <w:spacing w:after="0"/>
        <w:ind w:left="0"/>
        <w:jc w:val="both"/>
      </w:pPr>
      <w:r>
        <w:rPr>
          <w:rFonts w:ascii="Times New Roman"/>
          <w:b w:val="false"/>
          <w:i w:val="false"/>
          <w:color w:val="000000"/>
          <w:sz w:val="28"/>
        </w:rPr>
        <w:t>
      5) тармақшада:</w:t>
      </w:r>
    </w:p>
    <w:bookmarkEnd w:id="156"/>
    <w:bookmarkStart w:name="z181" w:id="157"/>
    <w:p>
      <w:pPr>
        <w:spacing w:after="0"/>
        <w:ind w:left="0"/>
        <w:jc w:val="both"/>
      </w:pPr>
      <w:r>
        <w:rPr>
          <w:rFonts w:ascii="Times New Roman"/>
          <w:b w:val="false"/>
          <w:i w:val="false"/>
          <w:color w:val="000000"/>
          <w:sz w:val="28"/>
        </w:rPr>
        <w:t>
      "0" сандары "-1721" сандарымен ауыстырылсын;</w:t>
      </w:r>
    </w:p>
    <w:bookmarkEnd w:id="157"/>
    <w:bookmarkStart w:name="z182" w:id="158"/>
    <w:p>
      <w:pPr>
        <w:spacing w:after="0"/>
        <w:ind w:left="0"/>
        <w:jc w:val="both"/>
      </w:pPr>
      <w:r>
        <w:rPr>
          <w:rFonts w:ascii="Times New Roman"/>
          <w:b w:val="false"/>
          <w:i w:val="false"/>
          <w:color w:val="000000"/>
          <w:sz w:val="28"/>
        </w:rPr>
        <w:t>
      6) тармақшада:</w:t>
      </w:r>
    </w:p>
    <w:bookmarkEnd w:id="158"/>
    <w:bookmarkStart w:name="z183" w:id="159"/>
    <w:p>
      <w:pPr>
        <w:spacing w:after="0"/>
        <w:ind w:left="0"/>
        <w:jc w:val="both"/>
      </w:pPr>
      <w:r>
        <w:rPr>
          <w:rFonts w:ascii="Times New Roman"/>
          <w:b w:val="false"/>
          <w:i w:val="false"/>
          <w:color w:val="000000"/>
          <w:sz w:val="28"/>
        </w:rPr>
        <w:t>
      "0" сандары "1721" сандарымен ауыстырылсын;</w:t>
      </w:r>
    </w:p>
    <w:bookmarkEnd w:id="159"/>
    <w:bookmarkStart w:name="z184" w:id="160"/>
    <w:p>
      <w:pPr>
        <w:spacing w:after="0"/>
        <w:ind w:left="0"/>
        <w:jc w:val="both"/>
      </w:pPr>
      <w:r>
        <w:rPr>
          <w:rFonts w:ascii="Times New Roman"/>
          <w:b w:val="false"/>
          <w:i w:val="false"/>
          <w:color w:val="000000"/>
          <w:sz w:val="28"/>
        </w:rPr>
        <w:t>
      бюджет қаражатының пайдаланылатын қалдықтары "0" саны "1721" сандарымен ауыстырылсын.</w:t>
      </w:r>
    </w:p>
    <w:bookmarkEnd w:id="160"/>
    <w:bookmarkStart w:name="z185" w:id="161"/>
    <w:p>
      <w:pPr>
        <w:spacing w:after="0"/>
        <w:ind w:left="0"/>
        <w:jc w:val="both"/>
      </w:pPr>
      <w:r>
        <w:rPr>
          <w:rFonts w:ascii="Times New Roman"/>
          <w:b w:val="false"/>
          <w:i w:val="false"/>
          <w:color w:val="000000"/>
          <w:sz w:val="28"/>
        </w:rPr>
        <w:t>
      1.18 Шоқпар ауылдық округі: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7" w:id="162"/>
    <w:p>
      <w:pPr>
        <w:spacing w:after="0"/>
        <w:ind w:left="0"/>
        <w:jc w:val="both"/>
      </w:pPr>
      <w:r>
        <w:rPr>
          <w:rFonts w:ascii="Times New Roman"/>
          <w:b w:val="false"/>
          <w:i w:val="false"/>
          <w:color w:val="000000"/>
          <w:sz w:val="28"/>
        </w:rPr>
        <w:t>
      "47587" сандары "56803" сандарымен ауыстырылсын;</w:t>
      </w:r>
    </w:p>
    <w:bookmarkEnd w:id="162"/>
    <w:bookmarkStart w:name="z188" w:id="163"/>
    <w:p>
      <w:pPr>
        <w:spacing w:after="0"/>
        <w:ind w:left="0"/>
        <w:jc w:val="both"/>
      </w:pPr>
      <w:r>
        <w:rPr>
          <w:rFonts w:ascii="Times New Roman"/>
          <w:b w:val="false"/>
          <w:i w:val="false"/>
          <w:color w:val="000000"/>
          <w:sz w:val="28"/>
        </w:rPr>
        <w:t>
      "43964" сандары "53180" сандарымен ауыстырылсын;</w:t>
      </w:r>
    </w:p>
    <w:bookmarkEnd w:id="163"/>
    <w:bookmarkStart w:name="z189" w:id="164"/>
    <w:p>
      <w:pPr>
        <w:spacing w:after="0"/>
        <w:ind w:left="0"/>
        <w:jc w:val="both"/>
      </w:pPr>
      <w:r>
        <w:rPr>
          <w:rFonts w:ascii="Times New Roman"/>
          <w:b w:val="false"/>
          <w:i w:val="false"/>
          <w:color w:val="000000"/>
          <w:sz w:val="28"/>
        </w:rPr>
        <w:t>
      2) тармақшада:</w:t>
      </w:r>
    </w:p>
    <w:bookmarkEnd w:id="164"/>
    <w:bookmarkStart w:name="z190" w:id="165"/>
    <w:p>
      <w:pPr>
        <w:spacing w:after="0"/>
        <w:ind w:left="0"/>
        <w:jc w:val="both"/>
      </w:pPr>
      <w:r>
        <w:rPr>
          <w:rFonts w:ascii="Times New Roman"/>
          <w:b w:val="false"/>
          <w:i w:val="false"/>
          <w:color w:val="000000"/>
          <w:sz w:val="28"/>
        </w:rPr>
        <w:t>
      "47587" сандары "57475" сандарымен ауыстырылсын;</w:t>
      </w:r>
    </w:p>
    <w:bookmarkEnd w:id="165"/>
    <w:bookmarkStart w:name="z191" w:id="166"/>
    <w:p>
      <w:pPr>
        <w:spacing w:after="0"/>
        <w:ind w:left="0"/>
        <w:jc w:val="both"/>
      </w:pPr>
      <w:r>
        <w:rPr>
          <w:rFonts w:ascii="Times New Roman"/>
          <w:b w:val="false"/>
          <w:i w:val="false"/>
          <w:color w:val="000000"/>
          <w:sz w:val="28"/>
        </w:rPr>
        <w:t>
      5) тармақшада:</w:t>
      </w:r>
    </w:p>
    <w:bookmarkEnd w:id="166"/>
    <w:bookmarkStart w:name="z192" w:id="167"/>
    <w:p>
      <w:pPr>
        <w:spacing w:after="0"/>
        <w:ind w:left="0"/>
        <w:jc w:val="both"/>
      </w:pPr>
      <w:r>
        <w:rPr>
          <w:rFonts w:ascii="Times New Roman"/>
          <w:b w:val="false"/>
          <w:i w:val="false"/>
          <w:color w:val="000000"/>
          <w:sz w:val="28"/>
        </w:rPr>
        <w:t>
      "0" сандары "-672" сандарымен ауыстырылсын;</w:t>
      </w:r>
    </w:p>
    <w:bookmarkEnd w:id="167"/>
    <w:bookmarkStart w:name="z193" w:id="168"/>
    <w:p>
      <w:pPr>
        <w:spacing w:after="0"/>
        <w:ind w:left="0"/>
        <w:jc w:val="both"/>
      </w:pPr>
      <w:r>
        <w:rPr>
          <w:rFonts w:ascii="Times New Roman"/>
          <w:b w:val="false"/>
          <w:i w:val="false"/>
          <w:color w:val="000000"/>
          <w:sz w:val="28"/>
        </w:rPr>
        <w:t>
      6) тармақшада:</w:t>
      </w:r>
    </w:p>
    <w:bookmarkEnd w:id="168"/>
    <w:bookmarkStart w:name="z194" w:id="169"/>
    <w:p>
      <w:pPr>
        <w:spacing w:after="0"/>
        <w:ind w:left="0"/>
        <w:jc w:val="both"/>
      </w:pPr>
      <w:r>
        <w:rPr>
          <w:rFonts w:ascii="Times New Roman"/>
          <w:b w:val="false"/>
          <w:i w:val="false"/>
          <w:color w:val="000000"/>
          <w:sz w:val="28"/>
        </w:rPr>
        <w:t>
      "0" сандары "672" сандарымен ауыстырылсын;</w:t>
      </w:r>
    </w:p>
    <w:bookmarkEnd w:id="169"/>
    <w:bookmarkStart w:name="z195" w:id="170"/>
    <w:p>
      <w:pPr>
        <w:spacing w:after="0"/>
        <w:ind w:left="0"/>
        <w:jc w:val="both"/>
      </w:pPr>
      <w:r>
        <w:rPr>
          <w:rFonts w:ascii="Times New Roman"/>
          <w:b w:val="false"/>
          <w:i w:val="false"/>
          <w:color w:val="000000"/>
          <w:sz w:val="28"/>
        </w:rPr>
        <w:t>
      бюджет қаражатының пайдаланылатын қалдықтары "0" саны "672" сандарымен ауыстырылсын.</w:t>
      </w:r>
    </w:p>
    <w:bookmarkEnd w:id="170"/>
    <w:bookmarkStart w:name="z196" w:id="171"/>
    <w:p>
      <w:pPr>
        <w:spacing w:after="0"/>
        <w:ind w:left="0"/>
        <w:jc w:val="both"/>
      </w:pPr>
      <w:r>
        <w:rPr>
          <w:rFonts w:ascii="Times New Roman"/>
          <w:b w:val="false"/>
          <w:i w:val="false"/>
          <w:color w:val="000000"/>
          <w:sz w:val="28"/>
        </w:rPr>
        <w:t>
      1.19 Шу қаласы: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8" w:id="172"/>
    <w:p>
      <w:pPr>
        <w:spacing w:after="0"/>
        <w:ind w:left="0"/>
        <w:jc w:val="both"/>
      </w:pPr>
      <w:r>
        <w:rPr>
          <w:rFonts w:ascii="Times New Roman"/>
          <w:b w:val="false"/>
          <w:i w:val="false"/>
          <w:color w:val="000000"/>
          <w:sz w:val="28"/>
        </w:rPr>
        <w:t>
      "199827" сандары "219632" сандарымен ауыстырылсын;</w:t>
      </w:r>
    </w:p>
    <w:bookmarkEnd w:id="172"/>
    <w:bookmarkStart w:name="z199" w:id="173"/>
    <w:p>
      <w:pPr>
        <w:spacing w:after="0"/>
        <w:ind w:left="0"/>
        <w:jc w:val="both"/>
      </w:pPr>
      <w:r>
        <w:rPr>
          <w:rFonts w:ascii="Times New Roman"/>
          <w:b w:val="false"/>
          <w:i w:val="false"/>
          <w:color w:val="000000"/>
          <w:sz w:val="28"/>
        </w:rPr>
        <w:t>
      5) тармақшада:</w:t>
      </w:r>
    </w:p>
    <w:bookmarkEnd w:id="173"/>
    <w:bookmarkStart w:name="z200" w:id="174"/>
    <w:p>
      <w:pPr>
        <w:spacing w:after="0"/>
        <w:ind w:left="0"/>
        <w:jc w:val="both"/>
      </w:pPr>
      <w:r>
        <w:rPr>
          <w:rFonts w:ascii="Times New Roman"/>
          <w:b w:val="false"/>
          <w:i w:val="false"/>
          <w:color w:val="000000"/>
          <w:sz w:val="28"/>
        </w:rPr>
        <w:t>
      "0" сандары "-19805" сандарымен ауыстырылсын;</w:t>
      </w:r>
    </w:p>
    <w:bookmarkEnd w:id="174"/>
    <w:bookmarkStart w:name="z201" w:id="175"/>
    <w:p>
      <w:pPr>
        <w:spacing w:after="0"/>
        <w:ind w:left="0"/>
        <w:jc w:val="both"/>
      </w:pPr>
      <w:r>
        <w:rPr>
          <w:rFonts w:ascii="Times New Roman"/>
          <w:b w:val="false"/>
          <w:i w:val="false"/>
          <w:color w:val="000000"/>
          <w:sz w:val="28"/>
        </w:rPr>
        <w:t>
      6) тармақшада:</w:t>
      </w:r>
    </w:p>
    <w:bookmarkEnd w:id="175"/>
    <w:bookmarkStart w:name="z202" w:id="176"/>
    <w:p>
      <w:pPr>
        <w:spacing w:after="0"/>
        <w:ind w:left="0"/>
        <w:jc w:val="both"/>
      </w:pPr>
      <w:r>
        <w:rPr>
          <w:rFonts w:ascii="Times New Roman"/>
          <w:b w:val="false"/>
          <w:i w:val="false"/>
          <w:color w:val="000000"/>
          <w:sz w:val="28"/>
        </w:rPr>
        <w:t>
      "0" сандары "19805" сандарымен ауыстырылсын;</w:t>
      </w:r>
    </w:p>
    <w:bookmarkEnd w:id="176"/>
    <w:bookmarkStart w:name="z203" w:id="177"/>
    <w:p>
      <w:pPr>
        <w:spacing w:after="0"/>
        <w:ind w:left="0"/>
        <w:jc w:val="both"/>
      </w:pPr>
      <w:r>
        <w:rPr>
          <w:rFonts w:ascii="Times New Roman"/>
          <w:b w:val="false"/>
          <w:i w:val="false"/>
          <w:color w:val="000000"/>
          <w:sz w:val="28"/>
        </w:rPr>
        <w:t>
      бюджет қаражатының пайдаланылатын қалдықтары "0" саны "19805" сандарымен ауыстырылсын.</w:t>
      </w:r>
    </w:p>
    <w:bookmarkEnd w:id="177"/>
    <w:bookmarkStart w:name="z204" w:id="17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сәйкес жаңа редакцияда мазмұндалсын.</w:t>
      </w:r>
    </w:p>
    <w:bookmarkEnd w:id="178"/>
    <w:bookmarkStart w:name="z205" w:id="17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79"/>
    <w:bookmarkStart w:name="z206" w:id="18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2021 жылдың 1 қаңтарынан қолданысқа енгізіледі.</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78-2</w:t>
            </w:r>
            <w:r>
              <w:rPr>
                <w:rFonts w:ascii="Times New Roman"/>
                <w:b w:val="false"/>
                <w:i w:val="false"/>
                <w:color w:val="000000"/>
                <w:sz w:val="20"/>
              </w:rPr>
              <w:t xml:space="preserve"> шешіміне 1 қосымша</w:t>
            </w:r>
          </w:p>
        </w:tc>
      </w:tr>
    </w:tbl>
    <w:bookmarkStart w:name="z212" w:id="181"/>
    <w:p>
      <w:pPr>
        <w:spacing w:after="0"/>
        <w:ind w:left="0"/>
        <w:jc w:val="left"/>
      </w:pPr>
      <w:r>
        <w:rPr>
          <w:rFonts w:ascii="Times New Roman"/>
          <w:b/>
          <w:i w:val="false"/>
          <w:color w:val="000000"/>
        </w:rPr>
        <w:t xml:space="preserve"> 2021 жылға арналған Ақсу ауылдық округінің бюджеті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 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№78-2 </w:t>
            </w:r>
            <w:r>
              <w:rPr>
                <w:rFonts w:ascii="Times New Roman"/>
                <w:b w:val="false"/>
                <w:i w:val="false"/>
                <w:color w:val="000000"/>
                <w:sz w:val="20"/>
              </w:rPr>
              <w:t>шешіміне 2 қосымша</w:t>
            </w:r>
          </w:p>
        </w:tc>
      </w:tr>
    </w:tbl>
    <w:bookmarkStart w:name="z219" w:id="182"/>
    <w:p>
      <w:pPr>
        <w:spacing w:after="0"/>
        <w:ind w:left="0"/>
        <w:jc w:val="left"/>
      </w:pPr>
      <w:r>
        <w:rPr>
          <w:rFonts w:ascii="Times New Roman"/>
          <w:b/>
          <w:i w:val="false"/>
          <w:color w:val="000000"/>
        </w:rPr>
        <w:t xml:space="preserve"> 2021 жылға арналған Алға ауылдық округінің бюджеті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 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№78-2</w:t>
            </w:r>
            <w:r>
              <w:rPr>
                <w:rFonts w:ascii="Times New Roman"/>
                <w:b w:val="false"/>
                <w:i w:val="false"/>
                <w:color w:val="000000"/>
                <w:sz w:val="20"/>
              </w:rPr>
              <w:t xml:space="preserve"> шешіміне 3 қосымша</w:t>
            </w:r>
          </w:p>
        </w:tc>
      </w:tr>
    </w:tbl>
    <w:bookmarkStart w:name="z226" w:id="183"/>
    <w:p>
      <w:pPr>
        <w:spacing w:after="0"/>
        <w:ind w:left="0"/>
        <w:jc w:val="left"/>
      </w:pPr>
      <w:r>
        <w:rPr>
          <w:rFonts w:ascii="Times New Roman"/>
          <w:b/>
          <w:i w:val="false"/>
          <w:color w:val="000000"/>
        </w:rPr>
        <w:t xml:space="preserve"> 2021 жылға арналған Ақтөбе ауылдық округінің бюджеті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№78 -2</w:t>
            </w:r>
            <w:r>
              <w:rPr>
                <w:rFonts w:ascii="Times New Roman"/>
                <w:b w:val="false"/>
                <w:i w:val="false"/>
                <w:color w:val="000000"/>
                <w:sz w:val="20"/>
              </w:rPr>
              <w:t xml:space="preserve"> шешіміне 4 қосымша</w:t>
            </w:r>
          </w:p>
        </w:tc>
      </w:tr>
    </w:tbl>
    <w:bookmarkStart w:name="z233" w:id="184"/>
    <w:p>
      <w:pPr>
        <w:spacing w:after="0"/>
        <w:ind w:left="0"/>
        <w:jc w:val="left"/>
      </w:pPr>
      <w:r>
        <w:rPr>
          <w:rFonts w:ascii="Times New Roman"/>
          <w:b/>
          <w:i w:val="false"/>
          <w:color w:val="000000"/>
        </w:rPr>
        <w:t xml:space="preserve"> 2021 жылға арналған Балуан Шолақ ауылдық округінің бюджеті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5 қосымша</w:t>
            </w:r>
          </w:p>
        </w:tc>
      </w:tr>
    </w:tbl>
    <w:bookmarkStart w:name="z240" w:id="185"/>
    <w:p>
      <w:pPr>
        <w:spacing w:after="0"/>
        <w:ind w:left="0"/>
        <w:jc w:val="left"/>
      </w:pPr>
      <w:r>
        <w:rPr>
          <w:rFonts w:ascii="Times New Roman"/>
          <w:b/>
          <w:i w:val="false"/>
          <w:color w:val="000000"/>
        </w:rPr>
        <w:t xml:space="preserve"> 2021 жылға арналған Бірлік ауылдық округінің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№78-2</w:t>
            </w:r>
            <w:r>
              <w:rPr>
                <w:rFonts w:ascii="Times New Roman"/>
                <w:b w:val="false"/>
                <w:i w:val="false"/>
                <w:color w:val="000000"/>
                <w:sz w:val="20"/>
              </w:rPr>
              <w:t xml:space="preserve"> шешіміне 6 қосымша</w:t>
            </w:r>
          </w:p>
        </w:tc>
      </w:tr>
    </w:tbl>
    <w:bookmarkStart w:name="z247" w:id="186"/>
    <w:p>
      <w:pPr>
        <w:spacing w:after="0"/>
        <w:ind w:left="0"/>
        <w:jc w:val="left"/>
      </w:pPr>
      <w:r>
        <w:rPr>
          <w:rFonts w:ascii="Times New Roman"/>
          <w:b/>
          <w:i w:val="false"/>
          <w:color w:val="000000"/>
        </w:rPr>
        <w:t xml:space="preserve"> 2021 жылға арналған Бірлікүстем ауылдық округінің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2021 жылғы 12 наурыздағы</w:t>
            </w:r>
            <w:r>
              <w:br/>
            </w:r>
            <w:r>
              <w:rPr>
                <w:rFonts w:ascii="Times New Roman"/>
                <w:b w:val="false"/>
                <w:i w:val="false"/>
                <w:color w:val="000000"/>
                <w:sz w:val="20"/>
              </w:rPr>
              <w:t xml:space="preserve"> №4-2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№78-2</w:t>
            </w:r>
            <w:r>
              <w:rPr>
                <w:rFonts w:ascii="Times New Roman"/>
                <w:b w:val="false"/>
                <w:i w:val="false"/>
                <w:color w:val="000000"/>
                <w:sz w:val="20"/>
              </w:rPr>
              <w:t xml:space="preserve"> шешіміне 7 қосымша</w:t>
            </w:r>
          </w:p>
        </w:tc>
      </w:tr>
    </w:tbl>
    <w:bookmarkStart w:name="z254" w:id="187"/>
    <w:p>
      <w:pPr>
        <w:spacing w:after="0"/>
        <w:ind w:left="0"/>
        <w:jc w:val="left"/>
      </w:pPr>
      <w:r>
        <w:rPr>
          <w:rFonts w:ascii="Times New Roman"/>
          <w:b/>
          <w:i w:val="false"/>
          <w:color w:val="000000"/>
        </w:rPr>
        <w:t xml:space="preserve"> 2021 жылға арналған Далақайнар ауылының бюджеті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8 қосымша</w:t>
            </w:r>
          </w:p>
        </w:tc>
      </w:tr>
    </w:tbl>
    <w:bookmarkStart w:name="z261" w:id="188"/>
    <w:p>
      <w:pPr>
        <w:spacing w:after="0"/>
        <w:ind w:left="0"/>
        <w:jc w:val="left"/>
      </w:pPr>
      <w:r>
        <w:rPr>
          <w:rFonts w:ascii="Times New Roman"/>
          <w:b/>
          <w:i w:val="false"/>
          <w:color w:val="000000"/>
        </w:rPr>
        <w:t xml:space="preserve"> 2021 жылға арналған Дулат ауылдық округінің бюджеті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9 қосымша</w:t>
            </w:r>
          </w:p>
        </w:tc>
      </w:tr>
    </w:tbl>
    <w:bookmarkStart w:name="z268" w:id="189"/>
    <w:p>
      <w:pPr>
        <w:spacing w:after="0"/>
        <w:ind w:left="0"/>
        <w:jc w:val="left"/>
      </w:pPr>
      <w:r>
        <w:rPr>
          <w:rFonts w:ascii="Times New Roman"/>
          <w:b/>
          <w:i w:val="false"/>
          <w:color w:val="000000"/>
        </w:rPr>
        <w:t xml:space="preserve"> 2021 жылға арналған Ескішу ауылдық округінің бюджеті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10 қосымша</w:t>
            </w:r>
          </w:p>
        </w:tc>
      </w:tr>
    </w:tbl>
    <w:bookmarkStart w:name="z275" w:id="190"/>
    <w:p>
      <w:pPr>
        <w:spacing w:after="0"/>
        <w:ind w:left="0"/>
        <w:jc w:val="left"/>
      </w:pPr>
      <w:r>
        <w:rPr>
          <w:rFonts w:ascii="Times New Roman"/>
          <w:b/>
          <w:i w:val="false"/>
          <w:color w:val="000000"/>
        </w:rPr>
        <w:t xml:space="preserve"> 2021 жылға арналған Жаңажол ауылдық округінің бюджеті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298"/>
        <w:gridCol w:w="407"/>
        <w:gridCol w:w="1285"/>
        <w:gridCol w:w="17"/>
        <w:gridCol w:w="6000"/>
        <w:gridCol w:w="23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№78-2</w:t>
            </w:r>
            <w:r>
              <w:rPr>
                <w:rFonts w:ascii="Times New Roman"/>
                <w:b w:val="false"/>
                <w:i w:val="false"/>
                <w:color w:val="000000"/>
                <w:sz w:val="20"/>
              </w:rPr>
              <w:t xml:space="preserve"> шешіміне 11 қосымша</w:t>
            </w:r>
          </w:p>
        </w:tc>
      </w:tr>
    </w:tbl>
    <w:bookmarkStart w:name="z282" w:id="191"/>
    <w:p>
      <w:pPr>
        <w:spacing w:after="0"/>
        <w:ind w:left="0"/>
        <w:jc w:val="left"/>
      </w:pPr>
      <w:r>
        <w:rPr>
          <w:rFonts w:ascii="Times New Roman"/>
          <w:b/>
          <w:i w:val="false"/>
          <w:color w:val="000000"/>
        </w:rPr>
        <w:t xml:space="preserve"> 2021 жылға арналған Жаңақоғам ауылдық округтердің бюджеттері</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12 қосымша</w:t>
            </w:r>
          </w:p>
        </w:tc>
      </w:tr>
    </w:tbl>
    <w:bookmarkStart w:name="z289" w:id="192"/>
    <w:p>
      <w:pPr>
        <w:spacing w:after="0"/>
        <w:ind w:left="0"/>
        <w:jc w:val="left"/>
      </w:pPr>
      <w:r>
        <w:rPr>
          <w:rFonts w:ascii="Times New Roman"/>
          <w:b/>
          <w:i w:val="false"/>
          <w:color w:val="000000"/>
        </w:rPr>
        <w:t xml:space="preserve"> 2021 жылға арналған Көкқайнар ауылдық округінің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13 қосымша</w:t>
            </w:r>
          </w:p>
        </w:tc>
      </w:tr>
    </w:tbl>
    <w:bookmarkStart w:name="z296" w:id="193"/>
    <w:p>
      <w:pPr>
        <w:spacing w:after="0"/>
        <w:ind w:left="0"/>
        <w:jc w:val="left"/>
      </w:pPr>
      <w:r>
        <w:rPr>
          <w:rFonts w:ascii="Times New Roman"/>
          <w:b/>
          <w:i w:val="false"/>
          <w:color w:val="000000"/>
        </w:rPr>
        <w:t xml:space="preserve"> 2021 жылға арналған Қорағаты ауылдық округінің бюджеті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№78-2</w:t>
            </w:r>
            <w:r>
              <w:rPr>
                <w:rFonts w:ascii="Times New Roman"/>
                <w:b w:val="false"/>
                <w:i w:val="false"/>
                <w:color w:val="000000"/>
                <w:sz w:val="20"/>
              </w:rPr>
              <w:t xml:space="preserve"> шешіміне 14 қосымша</w:t>
            </w:r>
          </w:p>
        </w:tc>
      </w:tr>
    </w:tbl>
    <w:bookmarkStart w:name="z303" w:id="194"/>
    <w:p>
      <w:pPr>
        <w:spacing w:after="0"/>
        <w:ind w:left="0"/>
        <w:jc w:val="left"/>
      </w:pPr>
      <w:r>
        <w:rPr>
          <w:rFonts w:ascii="Times New Roman"/>
          <w:b/>
          <w:i w:val="false"/>
          <w:color w:val="000000"/>
        </w:rPr>
        <w:t xml:space="preserve"> 2021 жылға арналған Қонаев ауылының бюджеті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№78-2</w:t>
            </w:r>
            <w:r>
              <w:rPr>
                <w:rFonts w:ascii="Times New Roman"/>
                <w:b w:val="false"/>
                <w:i w:val="false"/>
                <w:color w:val="000000"/>
                <w:sz w:val="20"/>
              </w:rPr>
              <w:t xml:space="preserve"> шешіміне 15 қосымша</w:t>
            </w:r>
          </w:p>
        </w:tc>
      </w:tr>
    </w:tbl>
    <w:bookmarkStart w:name="z310" w:id="195"/>
    <w:p>
      <w:pPr>
        <w:spacing w:after="0"/>
        <w:ind w:left="0"/>
        <w:jc w:val="left"/>
      </w:pPr>
      <w:r>
        <w:rPr>
          <w:rFonts w:ascii="Times New Roman"/>
          <w:b/>
          <w:i w:val="false"/>
          <w:color w:val="000000"/>
        </w:rPr>
        <w:t xml:space="preserve"> 2021 жылға арналған Тасөткел ауылдық округінің бюджеті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16 қосымша</w:t>
            </w:r>
          </w:p>
        </w:tc>
      </w:tr>
    </w:tbl>
    <w:bookmarkStart w:name="z317" w:id="196"/>
    <w:p>
      <w:pPr>
        <w:spacing w:after="0"/>
        <w:ind w:left="0"/>
        <w:jc w:val="left"/>
      </w:pPr>
      <w:r>
        <w:rPr>
          <w:rFonts w:ascii="Times New Roman"/>
          <w:b/>
          <w:i w:val="false"/>
          <w:color w:val="000000"/>
        </w:rPr>
        <w:t xml:space="preserve"> 2021 жылға арналған Төлеби ауылдық округінің бюджеті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№78-2</w:t>
            </w:r>
            <w:r>
              <w:rPr>
                <w:rFonts w:ascii="Times New Roman"/>
                <w:b w:val="false"/>
                <w:i w:val="false"/>
                <w:color w:val="000000"/>
                <w:sz w:val="20"/>
              </w:rPr>
              <w:t xml:space="preserve"> шешіміне 17 қосымша</w:t>
            </w:r>
          </w:p>
        </w:tc>
      </w:tr>
    </w:tbl>
    <w:bookmarkStart w:name="z324" w:id="197"/>
    <w:p>
      <w:pPr>
        <w:spacing w:after="0"/>
        <w:ind w:left="0"/>
        <w:jc w:val="left"/>
      </w:pPr>
      <w:r>
        <w:rPr>
          <w:rFonts w:ascii="Times New Roman"/>
          <w:b/>
          <w:i w:val="false"/>
          <w:color w:val="000000"/>
        </w:rPr>
        <w:t xml:space="preserve"> 2021 жылға арналған Өндіріс ауылдық округінің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шешіміне 18 қосымша</w:t>
            </w:r>
          </w:p>
        </w:tc>
      </w:tr>
    </w:tbl>
    <w:bookmarkStart w:name="z331" w:id="198"/>
    <w:p>
      <w:pPr>
        <w:spacing w:after="0"/>
        <w:ind w:left="0"/>
        <w:jc w:val="left"/>
      </w:pPr>
      <w:r>
        <w:rPr>
          <w:rFonts w:ascii="Times New Roman"/>
          <w:b/>
          <w:i w:val="false"/>
          <w:color w:val="000000"/>
        </w:rPr>
        <w:t xml:space="preserve"> 2021 жылға арналған Шоқпар ауылдық округінің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2021 жылғы 12 наурыздағы</w:t>
            </w:r>
            <w:r>
              <w:br/>
            </w:r>
            <w:r>
              <w:rPr>
                <w:rFonts w:ascii="Times New Roman"/>
                <w:b w:val="false"/>
                <w:i w:val="false"/>
                <w:color w:val="000000"/>
                <w:sz w:val="20"/>
              </w:rPr>
              <w:t xml:space="preserve"> №4-2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№78-2</w:t>
            </w:r>
            <w:r>
              <w:rPr>
                <w:rFonts w:ascii="Times New Roman"/>
                <w:b w:val="false"/>
                <w:i w:val="false"/>
                <w:color w:val="000000"/>
                <w:sz w:val="20"/>
              </w:rPr>
              <w:t xml:space="preserve"> шешіміне 19 қосымша</w:t>
            </w:r>
          </w:p>
        </w:tc>
      </w:tr>
    </w:tbl>
    <w:bookmarkStart w:name="z338" w:id="199"/>
    <w:p>
      <w:pPr>
        <w:spacing w:after="0"/>
        <w:ind w:left="0"/>
        <w:jc w:val="left"/>
      </w:pPr>
      <w:r>
        <w:rPr>
          <w:rFonts w:ascii="Times New Roman"/>
          <w:b/>
          <w:i w:val="false"/>
          <w:color w:val="000000"/>
        </w:rPr>
        <w:t xml:space="preserve"> 2021 жылға арналған Шу қаласының бюджеті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391"/>
        <w:gridCol w:w="32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219632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