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aa0a" w14:textId="9a5a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қала және ауылдық округ бюджеттері туралы" Жамбыл облысы Талас аудандық мәслихатының 2020 жылғы 28 желтоқсандағы №86-2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2021 жылғы 1 шілдедегі № 11-2 шешімі. Қазақстан Республикасының Әділет министрлігінде 2021 жылғы 2 шілдеде № 23267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 және ауылдық округ бюджеттері туралы" Жамбыл облысы Талас ауданы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№86-2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 Талас ауданының 2021-2023 жылдарға арналған қала және ауылдық округ бюджеттері 1,2,3,4,5,6,7,8,9,10,11,12,13,14-қосымшаларға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кірістер–715 659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–72 447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түсiмі–643 212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шығындар–742 132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-26 473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 26 473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қалдықтары–26 473 мың теңге.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6, 7, 8, 9, 10, 11, 12, 13, 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күшіне енгізілсін.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Капсаланов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ауданының маслихаты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 шілдедегі № 11-2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№86-2-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қаласының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2-қосымша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3-қосымша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Берікқара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4-қосымша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Бостандық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5-қосымша</w:t>
            </w:r>
          </w:p>
        </w:tc>
      </w:tr>
    </w:tbl>
    <w:bookmarkStart w:name="z5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Қызыләуіт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6-қосымша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7-қосымша</w:t>
            </w:r>
          </w:p>
        </w:tc>
      </w:tr>
    </w:tbl>
    <w:bookmarkStart w:name="z6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8-қосымша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С.Шәкіров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9-қосымша</w:t>
            </w:r>
          </w:p>
        </w:tc>
      </w:tr>
    </w:tbl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Аққұм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10-қосымша</w:t>
            </w:r>
          </w:p>
        </w:tc>
      </w:tr>
    </w:tbl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Қаратау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11-қосымша</w:t>
            </w:r>
          </w:p>
        </w:tc>
      </w:tr>
    </w:tbl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12-қосымша</w:t>
            </w:r>
          </w:p>
        </w:tc>
      </w:tr>
    </w:tbl>
    <w:bookmarkStart w:name="z9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13-қосымша</w:t>
            </w:r>
          </w:p>
        </w:tc>
      </w:tr>
    </w:tbl>
    <w:bookmarkStart w:name="z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№86-2- шешіміне 14-қосымша</w:t>
            </w:r>
          </w:p>
        </w:tc>
      </w:tr>
    </w:tbl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Тамды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