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d751" w14:textId="3c6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2021 жылғы 19 сәуірдегі № 119 қаулысы. Жамбыл облысы Әділет департаментінде 2021 жылғы 26 сәуірде № 4956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"Талас ауданы әкімдігінің халықты жұмыспен қамту орталығы" коммуналдық мемлекеттік мекемесі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белгіленген квотаға сәйкес жұмыспен қамтысын.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Роман Әлімханұлы Қырықбаевқа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1294"/>
        <w:gridCol w:w="1526"/>
        <w:gridCol w:w="1014"/>
        <w:gridCol w:w="1526"/>
        <w:gridCol w:w="1014"/>
        <w:gridCol w:w="1952"/>
        <w:gridCol w:w="1302"/>
      </w:tblGrid>
      <w:tr>
        <w:trPr>
          <w:trHeight w:val="30" w:hRule="atLeast"/>
        </w:trPr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жұмысшылардың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дың санынан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"Игілік" көпсалалы кәсіпорны" шаруашылық жүргізу құқығындағы коммуналдық мемлекеттік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Талас" шаруашылық жүргізу құқығындағы коммуналдық мемлекеттік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