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864b" w14:textId="d018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2020 жылғы 23 желтоқсандағы № 87-2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2021 жылғы 4 қазандағы № 12-2 шешімі. Қазақстан Республикасының Әділет министрлігінде 2021 жылғы 14 қазанда № 24748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"2021-2023 жылдарға арналған аудандық бюджет туралы" 2020 жылғы 23 желтоқсандағы </w:t>
      </w:r>
      <w:r>
        <w:rPr>
          <w:rFonts w:ascii="Times New Roman"/>
          <w:b w:val="false"/>
          <w:i w:val="false"/>
          <w:color w:val="000000"/>
          <w:sz w:val="28"/>
        </w:rPr>
        <w:t>№ 87-2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4874</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14858072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1838485 мың теңге;</w:t>
      </w:r>
    </w:p>
    <w:bookmarkEnd w:id="4"/>
    <w:bookmarkStart w:name="z13" w:id="5"/>
    <w:p>
      <w:pPr>
        <w:spacing w:after="0"/>
        <w:ind w:left="0"/>
        <w:jc w:val="both"/>
      </w:pPr>
      <w:r>
        <w:rPr>
          <w:rFonts w:ascii="Times New Roman"/>
          <w:b w:val="false"/>
          <w:i w:val="false"/>
          <w:color w:val="000000"/>
          <w:sz w:val="28"/>
        </w:rPr>
        <w:t>
      салықтық емес түсімдер – 18038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25408 мың теңге;</w:t>
      </w:r>
    </w:p>
    <w:bookmarkEnd w:id="6"/>
    <w:bookmarkStart w:name="z15" w:id="7"/>
    <w:p>
      <w:pPr>
        <w:spacing w:after="0"/>
        <w:ind w:left="0"/>
        <w:jc w:val="both"/>
      </w:pPr>
      <w:r>
        <w:rPr>
          <w:rFonts w:ascii="Times New Roman"/>
          <w:b w:val="false"/>
          <w:i w:val="false"/>
          <w:color w:val="000000"/>
          <w:sz w:val="28"/>
        </w:rPr>
        <w:t>
      трансферттер түсімі – 12976141 мың теңге.</w:t>
      </w:r>
    </w:p>
    <w:bookmarkEnd w:id="7"/>
    <w:bookmarkStart w:name="z16" w:id="8"/>
    <w:p>
      <w:pPr>
        <w:spacing w:after="0"/>
        <w:ind w:left="0"/>
        <w:jc w:val="both"/>
      </w:pPr>
      <w:r>
        <w:rPr>
          <w:rFonts w:ascii="Times New Roman"/>
          <w:b w:val="false"/>
          <w:i w:val="false"/>
          <w:color w:val="000000"/>
          <w:sz w:val="28"/>
        </w:rPr>
        <w:t>
      2) шығындар – 14992096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56101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118138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62037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-190125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190125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118138 мың теңге;</w:t>
      </w:r>
    </w:p>
    <w:bookmarkEnd w:id="17"/>
    <w:bookmarkStart w:name="z26" w:id="18"/>
    <w:p>
      <w:pPr>
        <w:spacing w:after="0"/>
        <w:ind w:left="0"/>
        <w:jc w:val="both"/>
      </w:pPr>
      <w:r>
        <w:rPr>
          <w:rFonts w:ascii="Times New Roman"/>
          <w:b w:val="false"/>
          <w:i w:val="false"/>
          <w:color w:val="000000"/>
          <w:sz w:val="28"/>
        </w:rPr>
        <w:t>
      қарыздарды өтеу – 62037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134024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2021 жылғы 4 қазандағы № 12-2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87-2</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14858072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12976141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12976141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