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da58a" w14:textId="e4da5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аудандық бюджет туралы" Сарысу аудандық мәслихатыны 2020 жылғы 23 желтоқсандағы № 87-2 шешіміне өзгерістер енгізу туралы</w:t>
      </w:r>
    </w:p>
    <w:p>
      <w:pPr>
        <w:spacing w:after="0"/>
        <w:ind w:left="0"/>
        <w:jc w:val="both"/>
      </w:pPr>
      <w:r>
        <w:rPr>
          <w:rFonts w:ascii="Times New Roman"/>
          <w:b w:val="false"/>
          <w:i w:val="false"/>
          <w:color w:val="000000"/>
          <w:sz w:val="28"/>
        </w:rPr>
        <w:t>Жамбыл облысы Сарысу аудандық мәслихатының 2021 жылғы 25 маусымдағы № 8-2 шешімі. Қазақстан Республикасының Әділет министрлігінде 2021 жылғы 1 шілдеде № 23227 болып тіркелді</w:t>
      </w:r>
    </w:p>
    <w:p>
      <w:pPr>
        <w:spacing w:after="0"/>
        <w:ind w:left="0"/>
        <w:jc w:val="both"/>
      </w:pPr>
      <w:bookmarkStart w:name="z7" w:id="0"/>
      <w:r>
        <w:rPr>
          <w:rFonts w:ascii="Times New Roman"/>
          <w:b w:val="false"/>
          <w:i w:val="false"/>
          <w:color w:val="000000"/>
          <w:sz w:val="28"/>
        </w:rPr>
        <w:t>
      ШЕШТІ:</w:t>
      </w:r>
    </w:p>
    <w:bookmarkEnd w:id="0"/>
    <w:bookmarkStart w:name="z8" w:id="1"/>
    <w:p>
      <w:pPr>
        <w:spacing w:after="0"/>
        <w:ind w:left="0"/>
        <w:jc w:val="both"/>
      </w:pPr>
      <w:r>
        <w:rPr>
          <w:rFonts w:ascii="Times New Roman"/>
          <w:b w:val="false"/>
          <w:i w:val="false"/>
          <w:color w:val="000000"/>
          <w:sz w:val="28"/>
        </w:rPr>
        <w:t xml:space="preserve">
      1. "2021-2023 жылдарға арналған аудандық бюджет туралы" Сарысу аудандық мәслихатының 2020 жылғы 23 желтоқсандағы № 87-2 шешіміне (Нормативтік құқықтық актілердің мемлекеттік тіркеу тізілімінде </w:t>
      </w:r>
      <w:r>
        <w:rPr>
          <w:rFonts w:ascii="Times New Roman"/>
          <w:b w:val="false"/>
          <w:i w:val="false"/>
          <w:color w:val="000000"/>
          <w:sz w:val="28"/>
        </w:rPr>
        <w:t>№ 4874</w:t>
      </w:r>
      <w:r>
        <w:rPr>
          <w:rFonts w:ascii="Times New Roman"/>
          <w:b w:val="false"/>
          <w:i w:val="false"/>
          <w:color w:val="000000"/>
          <w:sz w:val="28"/>
        </w:rPr>
        <w:t xml:space="preserve"> болып тіркелген) келесі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мазмұндалсын:</w:t>
      </w:r>
    </w:p>
    <w:bookmarkStart w:name="z10" w:id="2"/>
    <w:p>
      <w:pPr>
        <w:spacing w:after="0"/>
        <w:ind w:left="0"/>
        <w:jc w:val="both"/>
      </w:pPr>
      <w:r>
        <w:rPr>
          <w:rFonts w:ascii="Times New Roman"/>
          <w:b w:val="false"/>
          <w:i w:val="false"/>
          <w:color w:val="000000"/>
          <w:sz w:val="28"/>
        </w:rPr>
        <w:t>
      "1. 2021-2023 жылдарға арналған аудандық бюджет тиісінше осы шешімнің 1, 2, 3 - қосымшаларға сәйкес, оның ішінде 2021 жылға келесідей көлемде бекітілсін:</w:t>
      </w:r>
    </w:p>
    <w:bookmarkEnd w:id="2"/>
    <w:bookmarkStart w:name="z11" w:id="3"/>
    <w:p>
      <w:pPr>
        <w:spacing w:after="0"/>
        <w:ind w:left="0"/>
        <w:jc w:val="both"/>
      </w:pPr>
      <w:r>
        <w:rPr>
          <w:rFonts w:ascii="Times New Roman"/>
          <w:b w:val="false"/>
          <w:i w:val="false"/>
          <w:color w:val="000000"/>
          <w:sz w:val="28"/>
        </w:rPr>
        <w:t>
      1) кірістер – 14609185 мың теңге, оның ішінде:</w:t>
      </w:r>
    </w:p>
    <w:bookmarkEnd w:id="3"/>
    <w:bookmarkStart w:name="z12" w:id="4"/>
    <w:p>
      <w:pPr>
        <w:spacing w:after="0"/>
        <w:ind w:left="0"/>
        <w:jc w:val="both"/>
      </w:pPr>
      <w:r>
        <w:rPr>
          <w:rFonts w:ascii="Times New Roman"/>
          <w:b w:val="false"/>
          <w:i w:val="false"/>
          <w:color w:val="000000"/>
          <w:sz w:val="28"/>
        </w:rPr>
        <w:t>
      салықтық түсімдер –1773485 мың теңге;</w:t>
      </w:r>
    </w:p>
    <w:bookmarkEnd w:id="4"/>
    <w:bookmarkStart w:name="z13" w:id="5"/>
    <w:p>
      <w:pPr>
        <w:spacing w:after="0"/>
        <w:ind w:left="0"/>
        <w:jc w:val="both"/>
      </w:pPr>
      <w:r>
        <w:rPr>
          <w:rFonts w:ascii="Times New Roman"/>
          <w:b w:val="false"/>
          <w:i w:val="false"/>
          <w:color w:val="000000"/>
          <w:sz w:val="28"/>
        </w:rPr>
        <w:t>
      салықтық емес түсімдер – 15038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25408 мың теңге;</w:t>
      </w:r>
    </w:p>
    <w:bookmarkEnd w:id="6"/>
    <w:bookmarkStart w:name="z15" w:id="7"/>
    <w:p>
      <w:pPr>
        <w:spacing w:after="0"/>
        <w:ind w:left="0"/>
        <w:jc w:val="both"/>
      </w:pPr>
      <w:r>
        <w:rPr>
          <w:rFonts w:ascii="Times New Roman"/>
          <w:b w:val="false"/>
          <w:i w:val="false"/>
          <w:color w:val="000000"/>
          <w:sz w:val="28"/>
        </w:rPr>
        <w:t>
      трансферттер түсімі – 12795254 мың теңге.</w:t>
      </w:r>
    </w:p>
    <w:bookmarkEnd w:id="7"/>
    <w:bookmarkStart w:name="z16" w:id="8"/>
    <w:p>
      <w:pPr>
        <w:spacing w:after="0"/>
        <w:ind w:left="0"/>
        <w:jc w:val="both"/>
      </w:pPr>
      <w:r>
        <w:rPr>
          <w:rFonts w:ascii="Times New Roman"/>
          <w:b w:val="false"/>
          <w:i w:val="false"/>
          <w:color w:val="000000"/>
          <w:sz w:val="28"/>
        </w:rPr>
        <w:t>
      2) шығындар – 14743209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16722 мың теңге, оның ішінде:</w:t>
      </w:r>
    </w:p>
    <w:bookmarkEnd w:id="9"/>
    <w:bookmarkStart w:name="z18" w:id="10"/>
    <w:p>
      <w:pPr>
        <w:spacing w:after="0"/>
        <w:ind w:left="0"/>
        <w:jc w:val="both"/>
      </w:pPr>
      <w:r>
        <w:rPr>
          <w:rFonts w:ascii="Times New Roman"/>
          <w:b w:val="false"/>
          <w:i w:val="false"/>
          <w:color w:val="000000"/>
          <w:sz w:val="28"/>
        </w:rPr>
        <w:t>
      бюджеттік кредиттер – 78759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–62037 мың теңге;</w:t>
      </w:r>
    </w:p>
    <w:bookmarkEnd w:id="11"/>
    <w:bookmarkStart w:name="z20" w:id="12"/>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3" w:id="15"/>
    <w:p>
      <w:pPr>
        <w:spacing w:after="0"/>
        <w:ind w:left="0"/>
        <w:jc w:val="both"/>
      </w:pPr>
      <w:r>
        <w:rPr>
          <w:rFonts w:ascii="Times New Roman"/>
          <w:b w:val="false"/>
          <w:i w:val="false"/>
          <w:color w:val="000000"/>
          <w:sz w:val="28"/>
        </w:rPr>
        <w:t>
      5) бюджет тапшылығы (профициті) – -150746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150746 мың теңге, оның ішінде:</w:t>
      </w:r>
    </w:p>
    <w:bookmarkEnd w:id="16"/>
    <w:bookmarkStart w:name="z25" w:id="17"/>
    <w:p>
      <w:pPr>
        <w:spacing w:after="0"/>
        <w:ind w:left="0"/>
        <w:jc w:val="both"/>
      </w:pPr>
      <w:r>
        <w:rPr>
          <w:rFonts w:ascii="Times New Roman"/>
          <w:b w:val="false"/>
          <w:i w:val="false"/>
          <w:color w:val="000000"/>
          <w:sz w:val="28"/>
        </w:rPr>
        <w:t>
      қарыздар түсімі – 78759 мың теңге;</w:t>
      </w:r>
    </w:p>
    <w:bookmarkEnd w:id="17"/>
    <w:bookmarkStart w:name="z26" w:id="18"/>
    <w:p>
      <w:pPr>
        <w:spacing w:after="0"/>
        <w:ind w:left="0"/>
        <w:jc w:val="both"/>
      </w:pPr>
      <w:r>
        <w:rPr>
          <w:rFonts w:ascii="Times New Roman"/>
          <w:b w:val="false"/>
          <w:i w:val="false"/>
          <w:color w:val="000000"/>
          <w:sz w:val="28"/>
        </w:rPr>
        <w:t>
      қарыздарды өтеу – 62037 мың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–134024 мың теңге.".</w:t>
      </w:r>
    </w:p>
    <w:bookmarkEnd w:id="19"/>
    <w:bookmarkStart w:name="z28"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20"/>
    <w:bookmarkStart w:name="z29" w:id="21"/>
    <w:p>
      <w:pPr>
        <w:spacing w:after="0"/>
        <w:ind w:left="0"/>
        <w:jc w:val="both"/>
      </w:pPr>
      <w:r>
        <w:rPr>
          <w:rFonts w:ascii="Times New Roman"/>
          <w:b w:val="false"/>
          <w:i w:val="false"/>
          <w:color w:val="000000"/>
          <w:sz w:val="28"/>
        </w:rPr>
        <w:t>
      2. Осы шешім 2021 жылдың 1 қаңтарынан қолданысқа енгізіледі.</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Сарысу аудандық мәслихатының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Тусипбеков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Сарысу 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Сейналиев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 xml:space="preserve">2021 жылғы 25 маусымдағы </w:t>
            </w:r>
            <w:r>
              <w:br/>
            </w:r>
            <w:r>
              <w:rPr>
                <w:rFonts w:ascii="Times New Roman"/>
                <w:b w:val="false"/>
                <w:i w:val="false"/>
                <w:color w:val="000000"/>
                <w:sz w:val="20"/>
              </w:rPr>
              <w:t>№ 8-2</w:t>
            </w:r>
            <w:r>
              <w:rPr>
                <w:rFonts w:ascii="Times New Roman"/>
                <w:b w:val="false"/>
                <w:i w:val="false"/>
                <w:color w:val="000000"/>
                <w:sz w:val="20"/>
              </w:rPr>
              <w:t xml:space="preserve">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 xml:space="preserve">2020 жылғы 23 желтоқсандағы </w:t>
            </w:r>
            <w:r>
              <w:br/>
            </w:r>
            <w:r>
              <w:rPr>
                <w:rFonts w:ascii="Times New Roman"/>
                <w:b w:val="false"/>
                <w:i w:val="false"/>
                <w:color w:val="000000"/>
                <w:sz w:val="20"/>
              </w:rPr>
              <w:t>№ 87-2</w:t>
            </w:r>
            <w:r>
              <w:rPr>
                <w:rFonts w:ascii="Times New Roman"/>
                <w:b w:val="false"/>
                <w:i w:val="false"/>
                <w:color w:val="000000"/>
                <w:sz w:val="20"/>
              </w:rPr>
              <w:t xml:space="preserve"> шешіміне 1 қосымша</w:t>
            </w:r>
          </w:p>
        </w:tc>
      </w:tr>
    </w:tbl>
    <w:bookmarkStart w:name="z38" w:id="22"/>
    <w:p>
      <w:pPr>
        <w:spacing w:after="0"/>
        <w:ind w:left="0"/>
        <w:jc w:val="left"/>
      </w:pPr>
      <w:r>
        <w:rPr>
          <w:rFonts w:ascii="Times New Roman"/>
          <w:b/>
          <w:i w:val="false"/>
          <w:color w:val="000000"/>
        </w:rPr>
        <w:t xml:space="preserve"> 2021 жылға арналған аудандық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955"/>
        <w:gridCol w:w="615"/>
        <w:gridCol w:w="7114"/>
        <w:gridCol w:w="300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7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14609185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1773485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777065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242952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534113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502494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502494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356789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335153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100405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60736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12795254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12795254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12795254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2"/>
        <w:gridCol w:w="1048"/>
        <w:gridCol w:w="1048"/>
        <w:gridCol w:w="7005"/>
        <w:gridCol w:w="24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14743209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927678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159945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113891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648922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624993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34860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1936215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726573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726573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1147975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860395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79526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74538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61667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1767404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1444241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1444241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үйымдастыру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бөлу жүйесiнiң жұмыс істеуі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256140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242055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жүйесiнiң жұмыс істеуі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62548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35694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927233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364068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364068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53290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174498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173748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халқыныңбасқа да тілдерін дамыту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222298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208272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67901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59454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(областық манызы бар қала) аумағында жер қатынастарын реттеу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елдi мекендерiнiң сәулеттiк бейнесiн жақсарту саласындағы мемлекеттiк саясатты iске асыру және ауданның (облыстық маңызы бар қаланың) аумағын оңтайлы және тиiмдi қала құрылыстық игерудi қамтамасыз ету жөнiндегi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148472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141172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135592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1159558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891171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индустриялық инфрақұрылымды дамыту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891171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61960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61960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206427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206427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өзгеде төлемдерді төлеу бойынша борышына қызмет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7724060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7724060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7506841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217068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ТАЗА БЮДЖЕТТІК КРЕДИТ БЕРУ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78759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78759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78759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78759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47750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ұйымдарды қоспағанда, жергілікті бюджеттен заңды тұлғаларға берілген бюджеттік кредиттерді өтеу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-150746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150746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78759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78759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78759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жоғары тұрған бюджет алдындағы борышын өтеу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134024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134024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134024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