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089a" w14:textId="15c08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Жамбыл облысы Сарысу аудандық мәслихатының 2021 жылғы 27 сәуірдегі № 6-3 шешімі. Жамбыл облысының Әділет департаментінде 2021 жылғы 4 мамырда № 4970 болып</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Сарысу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1. Аудан әкімі мәлімдеген қажеттілікті ескере отырып, 2021 жылы Сарысу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көрсетілсін: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bookmarkStart w:name="z11" w:id="4"/>
    <w:p>
      <w:pPr>
        <w:spacing w:after="0"/>
        <w:ind w:left="0"/>
        <w:jc w:val="both"/>
      </w:pPr>
      <w:r>
        <w:rPr>
          <w:rFonts w:ascii="Times New Roman"/>
          <w:b w:val="false"/>
          <w:i w:val="false"/>
          <w:color w:val="000000"/>
          <w:sz w:val="28"/>
        </w:rPr>
        <w:t>
      2.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Есмурзаев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