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a3af" w14:textId="341a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Сарысу ауданының қала және ауылдық округтерінің бюджеттері туралы" Сарысу аудандық мәслихатының 2020 жылғы 29 желтоқсандағы №88-2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2021 жылғы 27 сәуірдегі № 6-2 шешімі. Жамбыл облысының Әділет департаментінде 2021 жылғы 29 сәуірде № 4964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"2021-2023 жылдарға арналған аудандық бюджет туралы" Сарысу аудандық мәслихатының 2020 жылғы 23 желтоқсандағы №87-2 шешіміне өзгерістер енгізу туралы" Сарысу аудандық мәслихатының 2021 жылғы 20 сәуірдегі №5-6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№4958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Сарысу ауданының қала және ауылдық округтерінің бюджеттері туралы" Сарысу аудандық мәслихатының 2020 жылғы 29 желтоқсандағы №88-2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№4882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актілерінің эталондық бақылау банкінде электронды түрде 2021 жылдың 11 қаңтарында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"447 913" сандары "405 549"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"74 896" сандары "45 896"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"372 299" сандары "358 935" сандарымен ауыстырылсын;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"447913" сандары "421 586" сандарымен ауыстырылсын;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"-16 037" сандарымен ауыстырылсын;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"16 037" сандарымен ауыстырылсын;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"16 037" сандарымен ауыстырылсын.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Байқадам ауылдық округі бойынша: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"162 386" сандары "134 188" сандарымен ауыстырылсын;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"15 898" сандары "9 122" сандарымен ауыстырылсын;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"146 447" сандары "125 025" сандарымен ауыстырылсын;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"162 386" сандары "138 186" сандарымен ауыстырылсын;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"-3 998" сандарымен ауыстырылсын;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"3 998" сандарымен ауыстырылсын;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"3 998" сандарымен ауыстырылсын.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Жайылма ауылдық округі бойынша: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"117 340" сандары "72 240" сандарымен ауыстырылсын;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"4 061" сандары "3 035" сандарымен ауыстырылсын;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"113 205" сандары "69 131" сандарымен ауыстырылсын;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"117 340" сандары "76 122" сандарымен ауыстырылсын;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"-3 882" сандарымен ауыстырылсын;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"3 882" сандарымен ауыстырылсын;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"3 882" сандарымен ауыстырылсын.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Жаңаарық ауылдық округі бойынша: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"25 736" сандары "31 941" сандарымен ауыстырылсын;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"1 266" сандары "1 106" сандарымен ауыстырылсын;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"24 470" сандары "30 835" сандарымен ауыстырылсын;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"25 736" сандары "34 149" сандарымен ауыстырылсын;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"-2 208" сандарымен ауыстырылсын;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"2 208" сандарымен ауыстырылсын;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"2 208" сандарымен ауыстырылсын.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Жаңаталап ауылдық округі бойынша: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"23 026" сандары "37 254" сандарымен ауыстырылсын;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"4 710" сандары "1 045" сандарымен ауыстырылсын;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"18 316" сандары "36 209" сандарымен ауыстырылсын;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"23 026" сандары "37 610" сандарымен ауыстырылсын;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"-356" сандарымен ауыстырылсын;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"356" сандарымен ауыстырылсын;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"356" сандарымен ауыстырылсын.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Игілік ауылдық округі бойынша: 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"45 018" сандары "49 183" сандарымен ауыстырылсын;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"2 993" сандары "2 424" сандарымен ауыстырылсын;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"42 025" сандары "46 759" сандарымен ауыстырылсын;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"45 018" сандары "49 609" сандарымен ауыстырылсын;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"-426" сандарымен ауыстырылсын;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"426" сандарымен ауыстырылсын;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"426" сандарымен ауыстырылсын.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Тоғызкент ауылдық округі бойынша: 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"37 496" сандары "45 886" сандарымен ауыстырылсын;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"3 172" сандары "2 886" сандарымен ауыстырылсын;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"34 324" сандары "43 000" сандарымен ауыстырылсын;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"37 496" сандары "47 234" сандарымен ауыстырылсын;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"-1 348" сандарымен ауыстырылсын;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"1 348" сандарымен ауыстырылсын;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"1 348" сандарымен ауыстырылсын.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ауылдық округі бойынша: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"28 648" сандары "80 081" сандарымен ауыстырылсын;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"1 487" сандары "1 177" сандарымен ауыстырылсын;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"27 161" сандары "78 904" сандарымен ауыстырылсын;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"28 648" сандары "83 051" сандарымен ауыстырылсын;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"-2 970" сандарымен ауыстырылсын;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"2 970" сандарымен ауыстырылсын;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"2 970" сандарымен ауыстырылсын.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Досбол ауылдық округі бойынша: 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"57 223" сандары "56 166" сандарымен ауыстырылсын;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"603" сандары "503" сандарымен ауыстырылсын;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"56 620" сандары "55 663" сандарымен ауыстырылсын;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"57 223" сандары "56 857" сандарымен ауыстырылсын;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"-691" сандарымен ауыстырылсын;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"691" сандарымен ауыстырылсын;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"691" сандарымен ауыстырылсын.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Қамқалы ауылдық округі бойынша: 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"169 711" сандары "42 674" сандарымен ауыстырылсын;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"1 193" сандары "415" сандарымен ауыстырылсын;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"168 518" сандары "42 259" сандарымен ауыстырылсын;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"169 711" сандары "43 672" сандарымен ауыстырылсын;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"-998" сандарымен ауыстырылсын;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"998" сандарымен ауыстырылсын;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"998" сандарымен ауыстырылсын.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 әділет органдарында мемлекеттік тіркелген күннен бастап күшіне енеді және 2021 жылдың 1 қаңтарынан қолданысқа енгізіледі.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 қосымша</w:t>
            </w:r>
          </w:p>
        </w:tc>
      </w:tr>
    </w:tbl>
    <w:bookmarkStart w:name="z14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Жаңатас қаласы әкімі аппаратының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 шешіміне 2-1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Байқадам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 шешіміне 3-1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Жайылма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 шешіміне 4-1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Жаңаарық қаласы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 шешіміне 1-1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Жаңаталап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 шешіміне 6-1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Игілік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 шешіміне 7-1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Тоғызкент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 шешіміне 8-1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Түркістан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 шешіміне 9-1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Досбол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 № 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№88-2 шешіміне 10-1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Қамқалы ауылдық округі әкімі аппаратының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