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e235" w14:textId="e6ce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Сарысу ауданында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Сарысу ауданы әкімдігінің 2021 жылғы 20 сәуірдегі № 60 қаулысы. Жамбыл облысының Әділет департаментінде 2021 жылғы 21 сәуірде № 4944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Сарысу ауданының әкімдігі ҚАУЛЫ ЕТЕДI:</w:t>
      </w:r>
    </w:p>
    <w:bookmarkEnd w:id="0"/>
    <w:bookmarkStart w:name="z8" w:id="1"/>
    <w:p>
      <w:pPr>
        <w:spacing w:after="0"/>
        <w:ind w:left="0"/>
        <w:jc w:val="both"/>
      </w:pPr>
      <w:r>
        <w:rPr>
          <w:rFonts w:ascii="Times New Roman"/>
          <w:b w:val="false"/>
          <w:i w:val="false"/>
          <w:color w:val="000000"/>
          <w:sz w:val="28"/>
        </w:rPr>
        <w:t xml:space="preserve">
      1. Сарысу ауданы бойынша ұйымдық-құқықтық нысанына және меншік нысанынан қарамастан ұйымдар үшін ұйым қызметкерлерінің тізімдік санының пайыздық көрсетілімінде 2021 жылға пробация қызметінің есебінде тұрған адамдарды жұмысқа орналастыру үшін жұмыс орындарына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"Сарысу ауданы әкімдігінің жұмыспен қамту және әлеуметтік бағдарламалар бөлімінің "Халықты жұмыспен қамту орталығы" коммуналдық мемлекеттік мекемесі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"Сарысу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Нұралиев Нұржан Тоқбергенұлына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Көкей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2021 жылғы 20 сәуірдегі</w:t>
            </w:r>
            <w:r>
              <w:br/>
            </w:r>
            <w:r>
              <w:rPr>
                <w:rFonts w:ascii="Times New Roman"/>
                <w:b w:val="false"/>
                <w:i w:val="false"/>
                <w:color w:val="000000"/>
                <w:sz w:val="20"/>
              </w:rPr>
              <w:t>№ 60 қаулысына қосымша</w:t>
            </w:r>
          </w:p>
        </w:tc>
      </w:tr>
    </w:tbl>
    <w:bookmarkStart w:name="z17" w:id="6"/>
    <w:p>
      <w:pPr>
        <w:spacing w:after="0"/>
        <w:ind w:left="0"/>
        <w:jc w:val="left"/>
      </w:pPr>
      <w:r>
        <w:rPr>
          <w:rFonts w:ascii="Times New Roman"/>
          <w:b/>
          <w:i w:val="false"/>
          <w:color w:val="000000"/>
        </w:rPr>
        <w:t xml:space="preserve"> 2021 жылға Сарысу ауданында пробация қызметінің есебінде тұрған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5961"/>
        <w:gridCol w:w="1936"/>
        <w:gridCol w:w="2208"/>
        <w:gridCol w:w="1468"/>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жауапкершілгі шектеулі серіктестігінің "Қаратау" тау-кен өңдеу кешені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және автомобиль жолдары бөлімінің "Жаңатас-Су-Жылу" шаруашылық жүргізу құқығындағы коммуналдық мемлекеттік кәсіпорны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 Сарысу аудандық орталық ауруханасы" шаруашылық жүргізу құқығындағы мемлекеттік коммуналдық кәсіпорны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