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10d2" w14:textId="25d1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елді мекендеріне жұмыс істеу және тұру үшін келген денсаулық сақтау,білім беру, әлеуметтік қамсыздандыру, мәдениет,спорт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әлеуметтік қолдау шараларын 2021 жылы ұсыну туралы</w:t>
      </w:r>
    </w:p>
    <w:p>
      <w:pPr>
        <w:spacing w:after="0"/>
        <w:ind w:left="0"/>
        <w:jc w:val="both"/>
      </w:pPr>
      <w:r>
        <w:rPr>
          <w:rFonts w:ascii="Times New Roman"/>
          <w:b w:val="false"/>
          <w:i w:val="false"/>
          <w:color w:val="000000"/>
          <w:sz w:val="28"/>
        </w:rPr>
        <w:t>Жамбыл облысы Т. Рысқұлов аудандық мәслихатының 2021 жылғы 19 наурыздағы № 3-6 шешімі. Жамбыл облысының Әділет департаментінде 2021 жылғы 29 наурызда № 4924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Республикасының Заңына сәйкес, Т.Рысқұлов аудандық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Аудан әкімі мәлімдеген қажеттілікті ескере отырып, Т.Рысқұлов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2021 жылы әлеуметтік қолдау шаралары ұсынылсын:</w:t>
      </w:r>
    </w:p>
    <w:bookmarkEnd w:id="1"/>
    <w:bookmarkStart w:name="z9" w:id="2"/>
    <w:p>
      <w:pPr>
        <w:spacing w:after="0"/>
        <w:ind w:left="0"/>
        <w:jc w:val="both"/>
      </w:pPr>
      <w:r>
        <w:rPr>
          <w:rFonts w:ascii="Times New Roman"/>
          <w:b w:val="false"/>
          <w:i w:val="false"/>
          <w:color w:val="000000"/>
          <w:sz w:val="28"/>
        </w:rPr>
        <w:t>
      1) 100- есептік көрсеткіш көлемінде көтерме жәрдемақы;</w:t>
      </w:r>
    </w:p>
    <w:bookmarkEnd w:id="2"/>
    <w:bookmarkStart w:name="z10" w:id="3"/>
    <w:p>
      <w:pPr>
        <w:spacing w:after="0"/>
        <w:ind w:left="0"/>
        <w:jc w:val="both"/>
      </w:pPr>
      <w:r>
        <w:rPr>
          <w:rFonts w:ascii="Times New Roman"/>
          <w:b w:val="false"/>
          <w:i w:val="false"/>
          <w:color w:val="000000"/>
          <w:sz w:val="28"/>
        </w:rPr>
        <w:t xml:space="preserve">
      2) аудан аумағында тұрғын үй сатып алуға немесе салуға 1500- есептік көрсеткіш көлемінде бюджеттік несие. </w:t>
      </w:r>
    </w:p>
    <w:bookmarkEnd w:id="3"/>
    <w:bookmarkStart w:name="z11" w:id="4"/>
    <w:p>
      <w:pPr>
        <w:spacing w:after="0"/>
        <w:ind w:left="0"/>
        <w:jc w:val="both"/>
      </w:pPr>
      <w:r>
        <w:rPr>
          <w:rFonts w:ascii="Times New Roman"/>
          <w:b w:val="false"/>
          <w:i w:val="false"/>
          <w:color w:val="000000"/>
          <w:sz w:val="28"/>
        </w:rPr>
        <w:t>
      2. Осы шешімді іске асыруға жауапты "Жамбыл облысы Т. Рысқұлов ауданы әкімдігінің экономика және бюджеттік жоспарлау бөлімі" коммуналдық мемлекеттік мекемесі айқындалсын (келісім бойынша).</w:t>
      </w:r>
    </w:p>
    <w:bookmarkEnd w:id="4"/>
    <w:bookmarkStart w:name="z12" w:id="5"/>
    <w:p>
      <w:pPr>
        <w:spacing w:after="0"/>
        <w:ind w:left="0"/>
        <w:jc w:val="both"/>
      </w:pPr>
      <w:r>
        <w:rPr>
          <w:rFonts w:ascii="Times New Roman"/>
          <w:b w:val="false"/>
          <w:i w:val="false"/>
          <w:color w:val="000000"/>
          <w:sz w:val="28"/>
        </w:rPr>
        <w:t>
      3. Шешімнің орындалуына бақылау және Т.Рысқұлов аудандық мәслихатының ресми интернет-ресурсында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