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2b73" w14:textId="1aa2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Мойынқұм ауданы ауылдық округтерінің бюджеттері туралы" Мойынқұм аудандық мәслихатының 2020 жылғы 22 желтоқсандағы № 72-2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2021 жылғы 27 сәуірдегі № 4-2 шешімі. Жамбыл облысының Әділет департаментінде 2021 жылғы 30 сәуірде № 4966 болып тіркелді</w:t>
      </w:r>
    </w:p>
    <w:p>
      <w:pPr>
        <w:spacing w:after="0"/>
        <w:ind w:left="0"/>
        <w:jc w:val="both"/>
      </w:pPr>
      <w:bookmarkStart w:name="z258"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"2021–2023 жылдарға арналған аудандық бюджет туралы" Мойынқұм аудандық мәслихатының 2020 жылғы 21 желтоқсандағы № 71-2 шешіміне өзгерістер енгізу туралы" Мойынқұм аудандық мәслихатының 2021 жылғы 20 сәуірдегі № 3-5 шешіміне (нормативтік құқықтық актілерді мемлекеттік тіркеу тізілімінде </w:t>
      </w:r>
      <w:r>
        <w:rPr>
          <w:rFonts w:ascii="Times New Roman"/>
          <w:b w:val="false"/>
          <w:i w:val="false"/>
          <w:color w:val="000000"/>
          <w:sz w:val="28"/>
        </w:rPr>
        <w:t>№ 4957</w:t>
      </w:r>
      <w:r>
        <w:rPr>
          <w:rFonts w:ascii="Times New Roman"/>
          <w:b w:val="false"/>
          <w:i w:val="false"/>
          <w:color w:val="000000"/>
          <w:sz w:val="28"/>
        </w:rPr>
        <w:t xml:space="preserve"> болып тіркелген) сәйкес аудандық мәслихаты ШЕШІМ ҚАБЫЛДАДЫ:</w:t>
      </w:r>
    </w:p>
    <w:bookmarkEnd w:id="0"/>
    <w:bookmarkStart w:name="z259" w:id="1"/>
    <w:p>
      <w:pPr>
        <w:spacing w:after="0"/>
        <w:ind w:left="0"/>
        <w:jc w:val="both"/>
      </w:pPr>
      <w:r>
        <w:rPr>
          <w:rFonts w:ascii="Times New Roman"/>
          <w:b w:val="false"/>
          <w:i w:val="false"/>
          <w:color w:val="000000"/>
          <w:sz w:val="28"/>
        </w:rPr>
        <w:t xml:space="preserve">
      1. "2021-2023 жылдарға арналған Мойынқұм ауданы ауылдық округтерінің бюджеттері туралы" Мойынқұм аудандық мәслихатының 2020 жылғы 22 желтоқсандағы №72-2 шешіміне (нормативтік құқықтық актілерді мемлекеттік тіркеу тізілімінде </w:t>
      </w:r>
      <w:r>
        <w:rPr>
          <w:rFonts w:ascii="Times New Roman"/>
          <w:b w:val="false"/>
          <w:i w:val="false"/>
          <w:color w:val="000000"/>
          <w:sz w:val="28"/>
        </w:rPr>
        <w:t>№4862</w:t>
      </w:r>
      <w:r>
        <w:rPr>
          <w:rFonts w:ascii="Times New Roman"/>
          <w:b w:val="false"/>
          <w:i w:val="false"/>
          <w:color w:val="000000"/>
          <w:sz w:val="28"/>
        </w:rPr>
        <w:t xml:space="preserve"> болып тіркелген, электрондық түрде 2021 жылдың 6 қаңтарында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bookmarkStart w:name="z261" w:id="2"/>
    <w:p>
      <w:pPr>
        <w:spacing w:after="0"/>
        <w:ind w:left="0"/>
        <w:jc w:val="both"/>
      </w:pPr>
      <w:r>
        <w:rPr>
          <w:rFonts w:ascii="Times New Roman"/>
          <w:b w:val="false"/>
          <w:i w:val="false"/>
          <w:color w:val="000000"/>
          <w:sz w:val="28"/>
        </w:rPr>
        <w:t xml:space="preserve">
      1.1. Мойынқұм ауылдық округі бойынша: </w:t>
      </w:r>
    </w:p>
    <w:bookmarkEnd w:id="2"/>
    <w:bookmarkStart w:name="z262" w:id="3"/>
    <w:p>
      <w:pPr>
        <w:spacing w:after="0"/>
        <w:ind w:left="0"/>
        <w:jc w:val="both"/>
      </w:pPr>
      <w:r>
        <w:rPr>
          <w:rFonts w:ascii="Times New Roman"/>
          <w:b w:val="false"/>
          <w:i w:val="false"/>
          <w:color w:val="000000"/>
          <w:sz w:val="28"/>
        </w:rPr>
        <w:t xml:space="preserve">
      1) тармақшада: </w:t>
      </w:r>
    </w:p>
    <w:bookmarkEnd w:id="3"/>
    <w:bookmarkStart w:name="z263" w:id="4"/>
    <w:p>
      <w:pPr>
        <w:spacing w:after="0"/>
        <w:ind w:left="0"/>
        <w:jc w:val="both"/>
      </w:pPr>
      <w:r>
        <w:rPr>
          <w:rFonts w:ascii="Times New Roman"/>
          <w:b w:val="false"/>
          <w:i w:val="false"/>
          <w:color w:val="000000"/>
          <w:sz w:val="28"/>
        </w:rPr>
        <w:t xml:space="preserve">
      "254 835" деген сандары "296 510" деген сандарымен ауыстырылсын; </w:t>
      </w:r>
    </w:p>
    <w:bookmarkEnd w:id="4"/>
    <w:bookmarkStart w:name="z264" w:id="5"/>
    <w:p>
      <w:pPr>
        <w:spacing w:after="0"/>
        <w:ind w:left="0"/>
        <w:jc w:val="both"/>
      </w:pPr>
      <w:r>
        <w:rPr>
          <w:rFonts w:ascii="Times New Roman"/>
          <w:b w:val="false"/>
          <w:i w:val="false"/>
          <w:color w:val="000000"/>
          <w:sz w:val="28"/>
        </w:rPr>
        <w:t xml:space="preserve">
      "234 273" деген сандары "275 948" деген сандарымен ауыстырылсын; </w:t>
      </w:r>
    </w:p>
    <w:bookmarkEnd w:id="5"/>
    <w:bookmarkStart w:name="z265" w:id="6"/>
    <w:p>
      <w:pPr>
        <w:spacing w:after="0"/>
        <w:ind w:left="0"/>
        <w:jc w:val="both"/>
      </w:pPr>
      <w:r>
        <w:rPr>
          <w:rFonts w:ascii="Times New Roman"/>
          <w:b w:val="false"/>
          <w:i w:val="false"/>
          <w:color w:val="000000"/>
          <w:sz w:val="28"/>
        </w:rPr>
        <w:t xml:space="preserve">
      2) тармақшада: </w:t>
      </w:r>
    </w:p>
    <w:bookmarkEnd w:id="6"/>
    <w:bookmarkStart w:name="z266" w:id="7"/>
    <w:p>
      <w:pPr>
        <w:spacing w:after="0"/>
        <w:ind w:left="0"/>
        <w:jc w:val="both"/>
      </w:pPr>
      <w:r>
        <w:rPr>
          <w:rFonts w:ascii="Times New Roman"/>
          <w:b w:val="false"/>
          <w:i w:val="false"/>
          <w:color w:val="000000"/>
          <w:sz w:val="28"/>
        </w:rPr>
        <w:t xml:space="preserve">
      "254 835" деген сандары "306 190" деген сандарымен ауыстырылсын; </w:t>
      </w:r>
    </w:p>
    <w:bookmarkEnd w:id="7"/>
    <w:bookmarkStart w:name="z267" w:id="8"/>
    <w:p>
      <w:pPr>
        <w:spacing w:after="0"/>
        <w:ind w:left="0"/>
        <w:jc w:val="both"/>
      </w:pPr>
      <w:r>
        <w:rPr>
          <w:rFonts w:ascii="Times New Roman"/>
          <w:b w:val="false"/>
          <w:i w:val="false"/>
          <w:color w:val="000000"/>
          <w:sz w:val="28"/>
        </w:rPr>
        <w:t>
      5) тармақшада:</w:t>
      </w:r>
    </w:p>
    <w:bookmarkEnd w:id="8"/>
    <w:bookmarkStart w:name="z268" w:id="9"/>
    <w:p>
      <w:pPr>
        <w:spacing w:after="0"/>
        <w:ind w:left="0"/>
        <w:jc w:val="both"/>
      </w:pPr>
      <w:r>
        <w:rPr>
          <w:rFonts w:ascii="Times New Roman"/>
          <w:b w:val="false"/>
          <w:i w:val="false"/>
          <w:color w:val="000000"/>
          <w:sz w:val="28"/>
        </w:rPr>
        <w:t xml:space="preserve">
      "0" деген саны "-9 680" деген сандарымен ауыстырылсын; </w:t>
      </w:r>
    </w:p>
    <w:bookmarkEnd w:id="9"/>
    <w:bookmarkStart w:name="z269" w:id="10"/>
    <w:p>
      <w:pPr>
        <w:spacing w:after="0"/>
        <w:ind w:left="0"/>
        <w:jc w:val="both"/>
      </w:pPr>
      <w:r>
        <w:rPr>
          <w:rFonts w:ascii="Times New Roman"/>
          <w:b w:val="false"/>
          <w:i w:val="false"/>
          <w:color w:val="000000"/>
          <w:sz w:val="28"/>
        </w:rPr>
        <w:t xml:space="preserve">
      6) тармақшада: </w:t>
      </w:r>
    </w:p>
    <w:bookmarkEnd w:id="10"/>
    <w:bookmarkStart w:name="z270" w:id="11"/>
    <w:p>
      <w:pPr>
        <w:spacing w:after="0"/>
        <w:ind w:left="0"/>
        <w:jc w:val="both"/>
      </w:pPr>
      <w:r>
        <w:rPr>
          <w:rFonts w:ascii="Times New Roman"/>
          <w:b w:val="false"/>
          <w:i w:val="false"/>
          <w:color w:val="000000"/>
          <w:sz w:val="28"/>
        </w:rPr>
        <w:t xml:space="preserve">
      "0" деген саны "9 680" деген сандарымен ауыстырылсын, </w:t>
      </w:r>
    </w:p>
    <w:bookmarkEnd w:id="11"/>
    <w:bookmarkStart w:name="z271" w:id="12"/>
    <w:p>
      <w:pPr>
        <w:spacing w:after="0"/>
        <w:ind w:left="0"/>
        <w:jc w:val="both"/>
      </w:pPr>
      <w:r>
        <w:rPr>
          <w:rFonts w:ascii="Times New Roman"/>
          <w:b w:val="false"/>
          <w:i w:val="false"/>
          <w:color w:val="000000"/>
          <w:sz w:val="28"/>
        </w:rPr>
        <w:t xml:space="preserve">
      оның ішінде: "бюджет қаражатының пайдаланылатын қалдықтары" - "0" деген саны "9 680" деген сандарымен ауыстырылсын. </w:t>
      </w:r>
    </w:p>
    <w:bookmarkEnd w:id="12"/>
    <w:bookmarkStart w:name="z272" w:id="13"/>
    <w:p>
      <w:pPr>
        <w:spacing w:after="0"/>
        <w:ind w:left="0"/>
        <w:jc w:val="both"/>
      </w:pPr>
      <w:r>
        <w:rPr>
          <w:rFonts w:ascii="Times New Roman"/>
          <w:b w:val="false"/>
          <w:i w:val="false"/>
          <w:color w:val="000000"/>
          <w:sz w:val="28"/>
        </w:rPr>
        <w:t xml:space="preserve">
      1.2. Бірлік ауылдық округі бойынша: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274" w:id="14"/>
    <w:p>
      <w:pPr>
        <w:spacing w:after="0"/>
        <w:ind w:left="0"/>
        <w:jc w:val="both"/>
      </w:pPr>
      <w:r>
        <w:rPr>
          <w:rFonts w:ascii="Times New Roman"/>
          <w:b w:val="false"/>
          <w:i w:val="false"/>
          <w:color w:val="000000"/>
          <w:sz w:val="28"/>
        </w:rPr>
        <w:t xml:space="preserve">
      "36 962" деген сандары "49 431" деген сандарымен ауыстырылсын; </w:t>
      </w:r>
    </w:p>
    <w:bookmarkEnd w:id="14"/>
    <w:bookmarkStart w:name="z275" w:id="15"/>
    <w:p>
      <w:pPr>
        <w:spacing w:after="0"/>
        <w:ind w:left="0"/>
        <w:jc w:val="both"/>
      </w:pPr>
      <w:r>
        <w:rPr>
          <w:rFonts w:ascii="Times New Roman"/>
          <w:b w:val="false"/>
          <w:i w:val="false"/>
          <w:color w:val="000000"/>
          <w:sz w:val="28"/>
        </w:rPr>
        <w:t xml:space="preserve">
      "33 273" деген сандары "45 742" деген сандарымен ауыстырылсын; </w:t>
      </w:r>
    </w:p>
    <w:bookmarkEnd w:id="15"/>
    <w:bookmarkStart w:name="z276" w:id="16"/>
    <w:p>
      <w:pPr>
        <w:spacing w:after="0"/>
        <w:ind w:left="0"/>
        <w:jc w:val="both"/>
      </w:pPr>
      <w:r>
        <w:rPr>
          <w:rFonts w:ascii="Times New Roman"/>
          <w:b w:val="false"/>
          <w:i w:val="false"/>
          <w:color w:val="000000"/>
          <w:sz w:val="28"/>
        </w:rPr>
        <w:t xml:space="preserve">
      2) тармақшада: </w:t>
      </w:r>
    </w:p>
    <w:bookmarkEnd w:id="16"/>
    <w:bookmarkStart w:name="z277" w:id="17"/>
    <w:p>
      <w:pPr>
        <w:spacing w:after="0"/>
        <w:ind w:left="0"/>
        <w:jc w:val="both"/>
      </w:pPr>
      <w:r>
        <w:rPr>
          <w:rFonts w:ascii="Times New Roman"/>
          <w:b w:val="false"/>
          <w:i w:val="false"/>
          <w:color w:val="000000"/>
          <w:sz w:val="28"/>
        </w:rPr>
        <w:t xml:space="preserve">
      "36 962" деген сандары "52 924" деген сандарымен ауыстырылсын; </w:t>
      </w:r>
    </w:p>
    <w:bookmarkEnd w:id="17"/>
    <w:bookmarkStart w:name="z278" w:id="18"/>
    <w:p>
      <w:pPr>
        <w:spacing w:after="0"/>
        <w:ind w:left="0"/>
        <w:jc w:val="both"/>
      </w:pPr>
      <w:r>
        <w:rPr>
          <w:rFonts w:ascii="Times New Roman"/>
          <w:b w:val="false"/>
          <w:i w:val="false"/>
          <w:color w:val="000000"/>
          <w:sz w:val="28"/>
        </w:rPr>
        <w:t xml:space="preserve">
      5) тармақшада: </w:t>
      </w:r>
    </w:p>
    <w:bookmarkEnd w:id="18"/>
    <w:bookmarkStart w:name="z279" w:id="19"/>
    <w:p>
      <w:pPr>
        <w:spacing w:after="0"/>
        <w:ind w:left="0"/>
        <w:jc w:val="both"/>
      </w:pPr>
      <w:r>
        <w:rPr>
          <w:rFonts w:ascii="Times New Roman"/>
          <w:b w:val="false"/>
          <w:i w:val="false"/>
          <w:color w:val="000000"/>
          <w:sz w:val="28"/>
        </w:rPr>
        <w:t xml:space="preserve">
      "0" деген саны "-3 493" деген сандарымен ауыстырылсын; </w:t>
      </w:r>
    </w:p>
    <w:bookmarkEnd w:id="19"/>
    <w:bookmarkStart w:name="z280" w:id="20"/>
    <w:p>
      <w:pPr>
        <w:spacing w:after="0"/>
        <w:ind w:left="0"/>
        <w:jc w:val="both"/>
      </w:pPr>
      <w:r>
        <w:rPr>
          <w:rFonts w:ascii="Times New Roman"/>
          <w:b w:val="false"/>
          <w:i w:val="false"/>
          <w:color w:val="000000"/>
          <w:sz w:val="28"/>
        </w:rPr>
        <w:t xml:space="preserve">
      6) тармақшада: </w:t>
      </w:r>
    </w:p>
    <w:bookmarkEnd w:id="20"/>
    <w:bookmarkStart w:name="z281" w:id="21"/>
    <w:p>
      <w:pPr>
        <w:spacing w:after="0"/>
        <w:ind w:left="0"/>
        <w:jc w:val="both"/>
      </w:pPr>
      <w:r>
        <w:rPr>
          <w:rFonts w:ascii="Times New Roman"/>
          <w:b w:val="false"/>
          <w:i w:val="false"/>
          <w:color w:val="000000"/>
          <w:sz w:val="28"/>
        </w:rPr>
        <w:t xml:space="preserve">
      "0" деген саны "3 493" деген сандарымен ауыстырылсын, оның ішінде: "бюджет қаражатының пайдаланылатын қалдықтары" - "0" деген саны "3 493" деген сандарымен ауыстырылсын. </w:t>
      </w:r>
    </w:p>
    <w:bookmarkEnd w:id="21"/>
    <w:bookmarkStart w:name="z282" w:id="22"/>
    <w:p>
      <w:pPr>
        <w:spacing w:after="0"/>
        <w:ind w:left="0"/>
        <w:jc w:val="both"/>
      </w:pPr>
      <w:r>
        <w:rPr>
          <w:rFonts w:ascii="Times New Roman"/>
          <w:b w:val="false"/>
          <w:i w:val="false"/>
          <w:color w:val="000000"/>
          <w:sz w:val="28"/>
        </w:rPr>
        <w:t xml:space="preserve">
      1.3. Кеңес ауылдық округі бойынша: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284" w:id="23"/>
    <w:p>
      <w:pPr>
        <w:spacing w:after="0"/>
        <w:ind w:left="0"/>
        <w:jc w:val="both"/>
      </w:pPr>
      <w:r>
        <w:rPr>
          <w:rFonts w:ascii="Times New Roman"/>
          <w:b w:val="false"/>
          <w:i w:val="false"/>
          <w:color w:val="000000"/>
          <w:sz w:val="28"/>
        </w:rPr>
        <w:t xml:space="preserve">
      "98 848" деген сандары "110 723" деген сандарымен ауыстырылсын; </w:t>
      </w:r>
    </w:p>
    <w:bookmarkEnd w:id="23"/>
    <w:bookmarkStart w:name="z285" w:id="24"/>
    <w:p>
      <w:pPr>
        <w:spacing w:after="0"/>
        <w:ind w:left="0"/>
        <w:jc w:val="both"/>
      </w:pPr>
      <w:r>
        <w:rPr>
          <w:rFonts w:ascii="Times New Roman"/>
          <w:b w:val="false"/>
          <w:i w:val="false"/>
          <w:color w:val="000000"/>
          <w:sz w:val="28"/>
        </w:rPr>
        <w:t xml:space="preserve">
      "96 057" деген сандары "107 932" деген сандарымен ауыстырылсын; </w:t>
      </w:r>
    </w:p>
    <w:bookmarkEnd w:id="24"/>
    <w:bookmarkStart w:name="z286" w:id="25"/>
    <w:p>
      <w:pPr>
        <w:spacing w:after="0"/>
        <w:ind w:left="0"/>
        <w:jc w:val="both"/>
      </w:pPr>
      <w:r>
        <w:rPr>
          <w:rFonts w:ascii="Times New Roman"/>
          <w:b w:val="false"/>
          <w:i w:val="false"/>
          <w:color w:val="000000"/>
          <w:sz w:val="28"/>
        </w:rPr>
        <w:t xml:space="preserve">
      2) тармақшада: </w:t>
      </w:r>
    </w:p>
    <w:bookmarkEnd w:id="25"/>
    <w:bookmarkStart w:name="z287" w:id="26"/>
    <w:p>
      <w:pPr>
        <w:spacing w:after="0"/>
        <w:ind w:left="0"/>
        <w:jc w:val="both"/>
      </w:pPr>
      <w:r>
        <w:rPr>
          <w:rFonts w:ascii="Times New Roman"/>
          <w:b w:val="false"/>
          <w:i w:val="false"/>
          <w:color w:val="000000"/>
          <w:sz w:val="28"/>
        </w:rPr>
        <w:t xml:space="preserve">
      "98 848" деген сандары "112 333" деген сандарымен ауыстырылсын. </w:t>
      </w:r>
    </w:p>
    <w:bookmarkEnd w:id="26"/>
    <w:bookmarkStart w:name="z288" w:id="27"/>
    <w:p>
      <w:pPr>
        <w:spacing w:after="0"/>
        <w:ind w:left="0"/>
        <w:jc w:val="both"/>
      </w:pPr>
      <w:r>
        <w:rPr>
          <w:rFonts w:ascii="Times New Roman"/>
          <w:b w:val="false"/>
          <w:i w:val="false"/>
          <w:color w:val="000000"/>
          <w:sz w:val="28"/>
        </w:rPr>
        <w:t xml:space="preserve">
      5) тармақшада: </w:t>
      </w:r>
    </w:p>
    <w:bookmarkEnd w:id="27"/>
    <w:bookmarkStart w:name="z289" w:id="28"/>
    <w:p>
      <w:pPr>
        <w:spacing w:after="0"/>
        <w:ind w:left="0"/>
        <w:jc w:val="both"/>
      </w:pPr>
      <w:r>
        <w:rPr>
          <w:rFonts w:ascii="Times New Roman"/>
          <w:b w:val="false"/>
          <w:i w:val="false"/>
          <w:color w:val="000000"/>
          <w:sz w:val="28"/>
        </w:rPr>
        <w:t xml:space="preserve">
      "0" деген саны "-1 610" деген сандарымен ауыстырылсын; </w:t>
      </w:r>
    </w:p>
    <w:bookmarkEnd w:id="28"/>
    <w:bookmarkStart w:name="z290" w:id="29"/>
    <w:p>
      <w:pPr>
        <w:spacing w:after="0"/>
        <w:ind w:left="0"/>
        <w:jc w:val="both"/>
      </w:pPr>
      <w:r>
        <w:rPr>
          <w:rFonts w:ascii="Times New Roman"/>
          <w:b w:val="false"/>
          <w:i w:val="false"/>
          <w:color w:val="000000"/>
          <w:sz w:val="28"/>
        </w:rPr>
        <w:t xml:space="preserve">
      6) тармақшада: </w:t>
      </w:r>
    </w:p>
    <w:bookmarkEnd w:id="29"/>
    <w:bookmarkStart w:name="z291" w:id="30"/>
    <w:p>
      <w:pPr>
        <w:spacing w:after="0"/>
        <w:ind w:left="0"/>
        <w:jc w:val="both"/>
      </w:pPr>
      <w:r>
        <w:rPr>
          <w:rFonts w:ascii="Times New Roman"/>
          <w:b w:val="false"/>
          <w:i w:val="false"/>
          <w:color w:val="000000"/>
          <w:sz w:val="28"/>
        </w:rPr>
        <w:t xml:space="preserve">
      "0" деген саны "1 610" деген сандарымен ауыстырылсын, оның ішінде: "бюджет қаражатының пайдаланылатын қалдықтары" - "0" деген саны "1 610" деген сандарымен ауыстырылсын. </w:t>
      </w:r>
    </w:p>
    <w:bookmarkEnd w:id="30"/>
    <w:bookmarkStart w:name="z292" w:id="31"/>
    <w:p>
      <w:pPr>
        <w:spacing w:after="0"/>
        <w:ind w:left="0"/>
        <w:jc w:val="both"/>
      </w:pPr>
      <w:r>
        <w:rPr>
          <w:rFonts w:ascii="Times New Roman"/>
          <w:b w:val="false"/>
          <w:i w:val="false"/>
          <w:color w:val="000000"/>
          <w:sz w:val="28"/>
        </w:rPr>
        <w:t xml:space="preserve">
      1.4. Шығанақ ауылдық округі бойынша: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294" w:id="32"/>
    <w:p>
      <w:pPr>
        <w:spacing w:after="0"/>
        <w:ind w:left="0"/>
        <w:jc w:val="both"/>
      </w:pPr>
      <w:r>
        <w:rPr>
          <w:rFonts w:ascii="Times New Roman"/>
          <w:b w:val="false"/>
          <w:i w:val="false"/>
          <w:color w:val="000000"/>
          <w:sz w:val="28"/>
        </w:rPr>
        <w:t xml:space="preserve">
      "65 369" деген сандары "72 298" деген сандарымен ауыстырылсын; </w:t>
      </w:r>
    </w:p>
    <w:bookmarkEnd w:id="32"/>
    <w:bookmarkStart w:name="z295" w:id="33"/>
    <w:p>
      <w:pPr>
        <w:spacing w:after="0"/>
        <w:ind w:left="0"/>
        <w:jc w:val="both"/>
      </w:pPr>
      <w:r>
        <w:rPr>
          <w:rFonts w:ascii="Times New Roman"/>
          <w:b w:val="false"/>
          <w:i w:val="false"/>
          <w:color w:val="000000"/>
          <w:sz w:val="28"/>
        </w:rPr>
        <w:t xml:space="preserve">
      "59 608" деген сандары "66 537" деген сандарымен ауыстырылсын; </w:t>
      </w:r>
    </w:p>
    <w:bookmarkEnd w:id="33"/>
    <w:bookmarkStart w:name="z296" w:id="34"/>
    <w:p>
      <w:pPr>
        <w:spacing w:after="0"/>
        <w:ind w:left="0"/>
        <w:jc w:val="both"/>
      </w:pPr>
      <w:r>
        <w:rPr>
          <w:rFonts w:ascii="Times New Roman"/>
          <w:b w:val="false"/>
          <w:i w:val="false"/>
          <w:color w:val="000000"/>
          <w:sz w:val="28"/>
        </w:rPr>
        <w:t xml:space="preserve">
      2) тармақшада: </w:t>
      </w:r>
    </w:p>
    <w:bookmarkEnd w:id="34"/>
    <w:bookmarkStart w:name="z297" w:id="35"/>
    <w:p>
      <w:pPr>
        <w:spacing w:after="0"/>
        <w:ind w:left="0"/>
        <w:jc w:val="both"/>
      </w:pPr>
      <w:r>
        <w:rPr>
          <w:rFonts w:ascii="Times New Roman"/>
          <w:b w:val="false"/>
          <w:i w:val="false"/>
          <w:color w:val="000000"/>
          <w:sz w:val="28"/>
        </w:rPr>
        <w:t xml:space="preserve">
      "65 369" деген сандары "74 063" деген сандарымен ауыстырылсын; </w:t>
      </w:r>
    </w:p>
    <w:bookmarkEnd w:id="35"/>
    <w:bookmarkStart w:name="z298" w:id="36"/>
    <w:p>
      <w:pPr>
        <w:spacing w:after="0"/>
        <w:ind w:left="0"/>
        <w:jc w:val="both"/>
      </w:pPr>
      <w:r>
        <w:rPr>
          <w:rFonts w:ascii="Times New Roman"/>
          <w:b w:val="false"/>
          <w:i w:val="false"/>
          <w:color w:val="000000"/>
          <w:sz w:val="28"/>
        </w:rPr>
        <w:t xml:space="preserve">
      5) тармақшада: </w:t>
      </w:r>
    </w:p>
    <w:bookmarkEnd w:id="36"/>
    <w:bookmarkStart w:name="z299" w:id="37"/>
    <w:p>
      <w:pPr>
        <w:spacing w:after="0"/>
        <w:ind w:left="0"/>
        <w:jc w:val="both"/>
      </w:pPr>
      <w:r>
        <w:rPr>
          <w:rFonts w:ascii="Times New Roman"/>
          <w:b w:val="false"/>
          <w:i w:val="false"/>
          <w:color w:val="000000"/>
          <w:sz w:val="28"/>
        </w:rPr>
        <w:t xml:space="preserve">
      "0" деген саны "-1 765" деген сандарымен ауыстырылсын; </w:t>
      </w:r>
    </w:p>
    <w:bookmarkEnd w:id="37"/>
    <w:bookmarkStart w:name="z300" w:id="38"/>
    <w:p>
      <w:pPr>
        <w:spacing w:after="0"/>
        <w:ind w:left="0"/>
        <w:jc w:val="both"/>
      </w:pPr>
      <w:r>
        <w:rPr>
          <w:rFonts w:ascii="Times New Roman"/>
          <w:b w:val="false"/>
          <w:i w:val="false"/>
          <w:color w:val="000000"/>
          <w:sz w:val="28"/>
        </w:rPr>
        <w:t xml:space="preserve">
      6) тармақшада: </w:t>
      </w:r>
    </w:p>
    <w:bookmarkEnd w:id="38"/>
    <w:bookmarkStart w:name="z301" w:id="39"/>
    <w:p>
      <w:pPr>
        <w:spacing w:after="0"/>
        <w:ind w:left="0"/>
        <w:jc w:val="both"/>
      </w:pPr>
      <w:r>
        <w:rPr>
          <w:rFonts w:ascii="Times New Roman"/>
          <w:b w:val="false"/>
          <w:i w:val="false"/>
          <w:color w:val="000000"/>
          <w:sz w:val="28"/>
        </w:rPr>
        <w:t xml:space="preserve">
      "0" деген саны "1 765" деген сандарымен ауыстырылсын, оның ішінде: "бюджет қаражатының пайдаланылатын қалдықтары" - "0" деген саны "1 765" деген сандарымен ауыстырылсын. </w:t>
      </w:r>
    </w:p>
    <w:bookmarkEnd w:id="39"/>
    <w:bookmarkStart w:name="z302" w:id="40"/>
    <w:p>
      <w:pPr>
        <w:spacing w:after="0"/>
        <w:ind w:left="0"/>
        <w:jc w:val="both"/>
      </w:pPr>
      <w:r>
        <w:rPr>
          <w:rFonts w:ascii="Times New Roman"/>
          <w:b w:val="false"/>
          <w:i w:val="false"/>
          <w:color w:val="000000"/>
          <w:sz w:val="28"/>
        </w:rPr>
        <w:t xml:space="preserve">
      1.5. Ұланбел ауылдық округі бойынша: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304" w:id="41"/>
    <w:p>
      <w:pPr>
        <w:spacing w:after="0"/>
        <w:ind w:left="0"/>
        <w:jc w:val="both"/>
      </w:pPr>
      <w:r>
        <w:rPr>
          <w:rFonts w:ascii="Times New Roman"/>
          <w:b w:val="false"/>
          <w:i w:val="false"/>
          <w:color w:val="000000"/>
          <w:sz w:val="28"/>
        </w:rPr>
        <w:t xml:space="preserve">
      "31 376" деген сандары "33 384" деген сандарымен ауыстырылсын; </w:t>
      </w:r>
    </w:p>
    <w:bookmarkEnd w:id="41"/>
    <w:bookmarkStart w:name="z305" w:id="42"/>
    <w:p>
      <w:pPr>
        <w:spacing w:after="0"/>
        <w:ind w:left="0"/>
        <w:jc w:val="both"/>
      </w:pPr>
      <w:r>
        <w:rPr>
          <w:rFonts w:ascii="Times New Roman"/>
          <w:b w:val="false"/>
          <w:i w:val="false"/>
          <w:color w:val="000000"/>
          <w:sz w:val="28"/>
        </w:rPr>
        <w:t xml:space="preserve">
      "29 398" деген сандары "31 406" деген сандарымен ауыстырылсын; </w:t>
      </w:r>
    </w:p>
    <w:bookmarkEnd w:id="42"/>
    <w:bookmarkStart w:name="z306" w:id="43"/>
    <w:p>
      <w:pPr>
        <w:spacing w:after="0"/>
        <w:ind w:left="0"/>
        <w:jc w:val="both"/>
      </w:pPr>
      <w:r>
        <w:rPr>
          <w:rFonts w:ascii="Times New Roman"/>
          <w:b w:val="false"/>
          <w:i w:val="false"/>
          <w:color w:val="000000"/>
          <w:sz w:val="28"/>
        </w:rPr>
        <w:t xml:space="preserve">
      2) тармақшада: </w:t>
      </w:r>
    </w:p>
    <w:bookmarkEnd w:id="43"/>
    <w:bookmarkStart w:name="z307" w:id="44"/>
    <w:p>
      <w:pPr>
        <w:spacing w:after="0"/>
        <w:ind w:left="0"/>
        <w:jc w:val="both"/>
      </w:pPr>
      <w:r>
        <w:rPr>
          <w:rFonts w:ascii="Times New Roman"/>
          <w:b w:val="false"/>
          <w:i w:val="false"/>
          <w:color w:val="000000"/>
          <w:sz w:val="28"/>
        </w:rPr>
        <w:t xml:space="preserve">
      "31 376" деген сандары "33 825" деген сандарымен ауыстырылсын. </w:t>
      </w:r>
    </w:p>
    <w:bookmarkEnd w:id="44"/>
    <w:bookmarkStart w:name="z4" w:id="45"/>
    <w:p>
      <w:pPr>
        <w:spacing w:after="0"/>
        <w:ind w:left="0"/>
        <w:jc w:val="both"/>
      </w:pPr>
      <w:r>
        <w:rPr>
          <w:rFonts w:ascii="Times New Roman"/>
          <w:b w:val="false"/>
          <w:i w:val="false"/>
          <w:color w:val="000000"/>
          <w:sz w:val="28"/>
        </w:rPr>
        <w:t>
      5) тармақшада:</w:t>
      </w:r>
    </w:p>
    <w:bookmarkEnd w:id="45"/>
    <w:bookmarkStart w:name="z308" w:id="46"/>
    <w:p>
      <w:pPr>
        <w:spacing w:after="0"/>
        <w:ind w:left="0"/>
        <w:jc w:val="both"/>
      </w:pPr>
      <w:r>
        <w:rPr>
          <w:rFonts w:ascii="Times New Roman"/>
          <w:b w:val="false"/>
          <w:i w:val="false"/>
          <w:color w:val="000000"/>
          <w:sz w:val="28"/>
        </w:rPr>
        <w:t xml:space="preserve">
      "0" деген саны "-441" деген сандарымен ауыстырылсын; </w:t>
      </w:r>
    </w:p>
    <w:bookmarkEnd w:id="46"/>
    <w:bookmarkStart w:name="z309" w:id="47"/>
    <w:p>
      <w:pPr>
        <w:spacing w:after="0"/>
        <w:ind w:left="0"/>
        <w:jc w:val="both"/>
      </w:pPr>
      <w:r>
        <w:rPr>
          <w:rFonts w:ascii="Times New Roman"/>
          <w:b w:val="false"/>
          <w:i w:val="false"/>
          <w:color w:val="000000"/>
          <w:sz w:val="28"/>
        </w:rPr>
        <w:t>
      6) тармақшада:</w:t>
      </w:r>
    </w:p>
    <w:bookmarkEnd w:id="47"/>
    <w:bookmarkStart w:name="z310" w:id="48"/>
    <w:p>
      <w:pPr>
        <w:spacing w:after="0"/>
        <w:ind w:left="0"/>
        <w:jc w:val="both"/>
      </w:pPr>
      <w:r>
        <w:rPr>
          <w:rFonts w:ascii="Times New Roman"/>
          <w:b w:val="false"/>
          <w:i w:val="false"/>
          <w:color w:val="000000"/>
          <w:sz w:val="28"/>
        </w:rPr>
        <w:t xml:space="preserve">
      "0" деген саны "441" деген сандарымен ауыстырылсын, оның ішінде: "бюджет қаражатының пайдаланылатын қалдықтары" - "0" деген саны "441" деген сандарымен ауыстырылсын. </w:t>
      </w:r>
    </w:p>
    <w:bookmarkEnd w:id="48"/>
    <w:bookmarkStart w:name="z311" w:id="49"/>
    <w:p>
      <w:pPr>
        <w:spacing w:after="0"/>
        <w:ind w:left="0"/>
        <w:jc w:val="both"/>
      </w:pPr>
      <w:r>
        <w:rPr>
          <w:rFonts w:ascii="Times New Roman"/>
          <w:b w:val="false"/>
          <w:i w:val="false"/>
          <w:color w:val="000000"/>
          <w:sz w:val="28"/>
        </w:rPr>
        <w:t xml:space="preserve">
      1.6. Қарабөгет ауылдық округі бойынша: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313" w:id="50"/>
    <w:p>
      <w:pPr>
        <w:spacing w:after="0"/>
        <w:ind w:left="0"/>
        <w:jc w:val="both"/>
      </w:pPr>
      <w:r>
        <w:rPr>
          <w:rFonts w:ascii="Times New Roman"/>
          <w:b w:val="false"/>
          <w:i w:val="false"/>
          <w:color w:val="000000"/>
          <w:sz w:val="28"/>
        </w:rPr>
        <w:t>
      "46 689" деген сандары "52 531" деген сандарымен ауыстырылсын;</w:t>
      </w:r>
    </w:p>
    <w:bookmarkEnd w:id="50"/>
    <w:bookmarkStart w:name="z314" w:id="51"/>
    <w:p>
      <w:pPr>
        <w:spacing w:after="0"/>
        <w:ind w:left="0"/>
        <w:jc w:val="both"/>
      </w:pPr>
      <w:r>
        <w:rPr>
          <w:rFonts w:ascii="Times New Roman"/>
          <w:b w:val="false"/>
          <w:i w:val="false"/>
          <w:color w:val="000000"/>
          <w:sz w:val="28"/>
        </w:rPr>
        <w:t xml:space="preserve">
      "44 694" деген сандары "50 536" деген сандарымен ауыстырылсын; </w:t>
      </w:r>
    </w:p>
    <w:bookmarkEnd w:id="51"/>
    <w:bookmarkStart w:name="z315" w:id="52"/>
    <w:p>
      <w:pPr>
        <w:spacing w:after="0"/>
        <w:ind w:left="0"/>
        <w:jc w:val="both"/>
      </w:pPr>
      <w:r>
        <w:rPr>
          <w:rFonts w:ascii="Times New Roman"/>
          <w:b w:val="false"/>
          <w:i w:val="false"/>
          <w:color w:val="000000"/>
          <w:sz w:val="28"/>
        </w:rPr>
        <w:t xml:space="preserve">
      2) тармақшада: </w:t>
      </w:r>
    </w:p>
    <w:bookmarkEnd w:id="52"/>
    <w:bookmarkStart w:name="z316" w:id="53"/>
    <w:p>
      <w:pPr>
        <w:spacing w:after="0"/>
        <w:ind w:left="0"/>
        <w:jc w:val="both"/>
      </w:pPr>
      <w:r>
        <w:rPr>
          <w:rFonts w:ascii="Times New Roman"/>
          <w:b w:val="false"/>
          <w:i w:val="false"/>
          <w:color w:val="000000"/>
          <w:sz w:val="28"/>
        </w:rPr>
        <w:t xml:space="preserve">
      "46 689" деген сандары "53 619" деген сандарымен ауыстырылсын. </w:t>
      </w:r>
    </w:p>
    <w:bookmarkEnd w:id="53"/>
    <w:bookmarkStart w:name="z317" w:id="54"/>
    <w:p>
      <w:pPr>
        <w:spacing w:after="0"/>
        <w:ind w:left="0"/>
        <w:jc w:val="both"/>
      </w:pPr>
      <w:r>
        <w:rPr>
          <w:rFonts w:ascii="Times New Roman"/>
          <w:b w:val="false"/>
          <w:i w:val="false"/>
          <w:color w:val="000000"/>
          <w:sz w:val="28"/>
        </w:rPr>
        <w:t>
      5) тармақшада:</w:t>
      </w:r>
    </w:p>
    <w:bookmarkEnd w:id="54"/>
    <w:bookmarkStart w:name="z318" w:id="55"/>
    <w:p>
      <w:pPr>
        <w:spacing w:after="0"/>
        <w:ind w:left="0"/>
        <w:jc w:val="both"/>
      </w:pPr>
      <w:r>
        <w:rPr>
          <w:rFonts w:ascii="Times New Roman"/>
          <w:b w:val="false"/>
          <w:i w:val="false"/>
          <w:color w:val="000000"/>
          <w:sz w:val="28"/>
        </w:rPr>
        <w:t xml:space="preserve">
      "0" деген саны "-1 088" деген сандарымен ауыстырылсын; </w:t>
      </w:r>
    </w:p>
    <w:bookmarkEnd w:id="55"/>
    <w:bookmarkStart w:name="z319" w:id="56"/>
    <w:p>
      <w:pPr>
        <w:spacing w:after="0"/>
        <w:ind w:left="0"/>
        <w:jc w:val="both"/>
      </w:pPr>
      <w:r>
        <w:rPr>
          <w:rFonts w:ascii="Times New Roman"/>
          <w:b w:val="false"/>
          <w:i w:val="false"/>
          <w:color w:val="000000"/>
          <w:sz w:val="28"/>
        </w:rPr>
        <w:t xml:space="preserve">
      6) тармақшада: </w:t>
      </w:r>
    </w:p>
    <w:bookmarkEnd w:id="56"/>
    <w:bookmarkStart w:name="z320" w:id="57"/>
    <w:p>
      <w:pPr>
        <w:spacing w:after="0"/>
        <w:ind w:left="0"/>
        <w:jc w:val="both"/>
      </w:pPr>
      <w:r>
        <w:rPr>
          <w:rFonts w:ascii="Times New Roman"/>
          <w:b w:val="false"/>
          <w:i w:val="false"/>
          <w:color w:val="000000"/>
          <w:sz w:val="28"/>
        </w:rPr>
        <w:t xml:space="preserve">
      "0" деген саны "1 088" деген сандарымен ауыстырылсын, оның ішінде: "бюджет қаражатының пайдаланылатын қалдықтары" - "0" деген саны "1 088" деген сандарымен ауыстырылсын. </w:t>
      </w:r>
    </w:p>
    <w:bookmarkEnd w:id="57"/>
    <w:bookmarkStart w:name="z321" w:id="58"/>
    <w:p>
      <w:pPr>
        <w:spacing w:after="0"/>
        <w:ind w:left="0"/>
        <w:jc w:val="both"/>
      </w:pPr>
      <w:r>
        <w:rPr>
          <w:rFonts w:ascii="Times New Roman"/>
          <w:b w:val="false"/>
          <w:i w:val="false"/>
          <w:color w:val="000000"/>
          <w:sz w:val="28"/>
        </w:rPr>
        <w:t xml:space="preserve">
      1.7. Қылышбай ауылдық округі бойынша: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323" w:id="59"/>
    <w:p>
      <w:pPr>
        <w:spacing w:after="0"/>
        <w:ind w:left="0"/>
        <w:jc w:val="both"/>
      </w:pPr>
      <w:r>
        <w:rPr>
          <w:rFonts w:ascii="Times New Roman"/>
          <w:b w:val="false"/>
          <w:i w:val="false"/>
          <w:color w:val="000000"/>
          <w:sz w:val="28"/>
        </w:rPr>
        <w:t xml:space="preserve">
      "39 237" деген сандары "44 027" деген сандарымен ауыстырылсын; </w:t>
      </w:r>
    </w:p>
    <w:bookmarkEnd w:id="59"/>
    <w:bookmarkStart w:name="z324" w:id="60"/>
    <w:p>
      <w:pPr>
        <w:spacing w:after="0"/>
        <w:ind w:left="0"/>
        <w:jc w:val="both"/>
      </w:pPr>
      <w:r>
        <w:rPr>
          <w:rFonts w:ascii="Times New Roman"/>
          <w:b w:val="false"/>
          <w:i w:val="false"/>
          <w:color w:val="000000"/>
          <w:sz w:val="28"/>
        </w:rPr>
        <w:t xml:space="preserve">
      "37 779" деген сандары "42 569" деген сандарымен ауыстырылсын; </w:t>
      </w:r>
    </w:p>
    <w:bookmarkEnd w:id="60"/>
    <w:bookmarkStart w:name="z325" w:id="61"/>
    <w:p>
      <w:pPr>
        <w:spacing w:after="0"/>
        <w:ind w:left="0"/>
        <w:jc w:val="both"/>
      </w:pPr>
      <w:r>
        <w:rPr>
          <w:rFonts w:ascii="Times New Roman"/>
          <w:b w:val="false"/>
          <w:i w:val="false"/>
          <w:color w:val="000000"/>
          <w:sz w:val="28"/>
        </w:rPr>
        <w:t xml:space="preserve">
      2) тармақшада: </w:t>
      </w:r>
    </w:p>
    <w:bookmarkEnd w:id="61"/>
    <w:bookmarkStart w:name="z326" w:id="62"/>
    <w:p>
      <w:pPr>
        <w:spacing w:after="0"/>
        <w:ind w:left="0"/>
        <w:jc w:val="both"/>
      </w:pPr>
      <w:r>
        <w:rPr>
          <w:rFonts w:ascii="Times New Roman"/>
          <w:b w:val="false"/>
          <w:i w:val="false"/>
          <w:color w:val="000000"/>
          <w:sz w:val="28"/>
        </w:rPr>
        <w:t xml:space="preserve">
      "39 237" деген сандары "44 787" деген сандарымен ауыстырылсын. </w:t>
      </w:r>
    </w:p>
    <w:bookmarkEnd w:id="62"/>
    <w:bookmarkStart w:name="z327" w:id="63"/>
    <w:p>
      <w:pPr>
        <w:spacing w:after="0"/>
        <w:ind w:left="0"/>
        <w:jc w:val="both"/>
      </w:pPr>
      <w:r>
        <w:rPr>
          <w:rFonts w:ascii="Times New Roman"/>
          <w:b w:val="false"/>
          <w:i w:val="false"/>
          <w:color w:val="000000"/>
          <w:sz w:val="28"/>
        </w:rPr>
        <w:t xml:space="preserve">
      5) тармақшада: </w:t>
      </w:r>
    </w:p>
    <w:bookmarkEnd w:id="63"/>
    <w:bookmarkStart w:name="z328" w:id="64"/>
    <w:p>
      <w:pPr>
        <w:spacing w:after="0"/>
        <w:ind w:left="0"/>
        <w:jc w:val="both"/>
      </w:pPr>
      <w:r>
        <w:rPr>
          <w:rFonts w:ascii="Times New Roman"/>
          <w:b w:val="false"/>
          <w:i w:val="false"/>
          <w:color w:val="000000"/>
          <w:sz w:val="28"/>
        </w:rPr>
        <w:t xml:space="preserve">
      "0" деген саны "-760" деген сандарымен ауыстырылсын; </w:t>
      </w:r>
    </w:p>
    <w:bookmarkEnd w:id="64"/>
    <w:bookmarkStart w:name="z329" w:id="65"/>
    <w:p>
      <w:pPr>
        <w:spacing w:after="0"/>
        <w:ind w:left="0"/>
        <w:jc w:val="both"/>
      </w:pPr>
      <w:r>
        <w:rPr>
          <w:rFonts w:ascii="Times New Roman"/>
          <w:b w:val="false"/>
          <w:i w:val="false"/>
          <w:color w:val="000000"/>
          <w:sz w:val="28"/>
        </w:rPr>
        <w:t xml:space="preserve">
      6) тармақшада: </w:t>
      </w:r>
    </w:p>
    <w:bookmarkEnd w:id="65"/>
    <w:bookmarkStart w:name="z330" w:id="66"/>
    <w:p>
      <w:pPr>
        <w:spacing w:after="0"/>
        <w:ind w:left="0"/>
        <w:jc w:val="both"/>
      </w:pPr>
      <w:r>
        <w:rPr>
          <w:rFonts w:ascii="Times New Roman"/>
          <w:b w:val="false"/>
          <w:i w:val="false"/>
          <w:color w:val="000000"/>
          <w:sz w:val="28"/>
        </w:rPr>
        <w:t xml:space="preserve">
      "0" деген саны "760" деген сандарымен ауыстырылсын, оның ішінде: "бюджет қаражатының пайдаланылатын қалдықтары" - "0" деген саны "760" деген сандарымен ауыстырылсын. </w:t>
      </w:r>
    </w:p>
    <w:bookmarkEnd w:id="66"/>
    <w:bookmarkStart w:name="z331" w:id="67"/>
    <w:p>
      <w:pPr>
        <w:spacing w:after="0"/>
        <w:ind w:left="0"/>
        <w:jc w:val="both"/>
      </w:pPr>
      <w:r>
        <w:rPr>
          <w:rFonts w:ascii="Times New Roman"/>
          <w:b w:val="false"/>
          <w:i w:val="false"/>
          <w:color w:val="000000"/>
          <w:sz w:val="28"/>
        </w:rPr>
        <w:t xml:space="preserve">
      1.8. Жамбыл ауылдық округі бойынша: </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333" w:id="68"/>
    <w:p>
      <w:pPr>
        <w:spacing w:after="0"/>
        <w:ind w:left="0"/>
        <w:jc w:val="both"/>
      </w:pPr>
      <w:r>
        <w:rPr>
          <w:rFonts w:ascii="Times New Roman"/>
          <w:b w:val="false"/>
          <w:i w:val="false"/>
          <w:color w:val="000000"/>
          <w:sz w:val="28"/>
        </w:rPr>
        <w:t>
      "29 691" деген сандары "43 449" деген сандарымен ауыстырылсын;</w:t>
      </w:r>
    </w:p>
    <w:bookmarkEnd w:id="68"/>
    <w:bookmarkStart w:name="z334" w:id="69"/>
    <w:p>
      <w:pPr>
        <w:spacing w:after="0"/>
        <w:ind w:left="0"/>
        <w:jc w:val="both"/>
      </w:pPr>
      <w:r>
        <w:rPr>
          <w:rFonts w:ascii="Times New Roman"/>
          <w:b w:val="false"/>
          <w:i w:val="false"/>
          <w:color w:val="000000"/>
          <w:sz w:val="28"/>
        </w:rPr>
        <w:t xml:space="preserve">
      "27 866" деген сандары "41 624" деген сандарымен ауыстырылсын; </w:t>
      </w:r>
    </w:p>
    <w:bookmarkEnd w:id="69"/>
    <w:bookmarkStart w:name="z335" w:id="70"/>
    <w:p>
      <w:pPr>
        <w:spacing w:after="0"/>
        <w:ind w:left="0"/>
        <w:jc w:val="both"/>
      </w:pPr>
      <w:r>
        <w:rPr>
          <w:rFonts w:ascii="Times New Roman"/>
          <w:b w:val="false"/>
          <w:i w:val="false"/>
          <w:color w:val="000000"/>
          <w:sz w:val="28"/>
        </w:rPr>
        <w:t xml:space="preserve">
      2) тармақшада: </w:t>
      </w:r>
    </w:p>
    <w:bookmarkEnd w:id="70"/>
    <w:bookmarkStart w:name="z336" w:id="71"/>
    <w:p>
      <w:pPr>
        <w:spacing w:after="0"/>
        <w:ind w:left="0"/>
        <w:jc w:val="both"/>
      </w:pPr>
      <w:r>
        <w:rPr>
          <w:rFonts w:ascii="Times New Roman"/>
          <w:b w:val="false"/>
          <w:i w:val="false"/>
          <w:color w:val="000000"/>
          <w:sz w:val="28"/>
        </w:rPr>
        <w:t xml:space="preserve">
      "29 691" деген сандары "44 791" деген сандарымен ауыстырылсын. </w:t>
      </w:r>
    </w:p>
    <w:bookmarkEnd w:id="71"/>
    <w:bookmarkStart w:name="z337" w:id="72"/>
    <w:p>
      <w:pPr>
        <w:spacing w:after="0"/>
        <w:ind w:left="0"/>
        <w:jc w:val="both"/>
      </w:pPr>
      <w:r>
        <w:rPr>
          <w:rFonts w:ascii="Times New Roman"/>
          <w:b w:val="false"/>
          <w:i w:val="false"/>
          <w:color w:val="000000"/>
          <w:sz w:val="28"/>
        </w:rPr>
        <w:t xml:space="preserve">
      5) тармақшада: </w:t>
      </w:r>
    </w:p>
    <w:bookmarkEnd w:id="72"/>
    <w:bookmarkStart w:name="z338" w:id="73"/>
    <w:p>
      <w:pPr>
        <w:spacing w:after="0"/>
        <w:ind w:left="0"/>
        <w:jc w:val="both"/>
      </w:pPr>
      <w:r>
        <w:rPr>
          <w:rFonts w:ascii="Times New Roman"/>
          <w:b w:val="false"/>
          <w:i w:val="false"/>
          <w:color w:val="000000"/>
          <w:sz w:val="28"/>
        </w:rPr>
        <w:t xml:space="preserve">
      "0" деген саны "-1 342" деген сандарымен ауыстырылсын; </w:t>
      </w:r>
    </w:p>
    <w:bookmarkEnd w:id="73"/>
    <w:bookmarkStart w:name="z339" w:id="74"/>
    <w:p>
      <w:pPr>
        <w:spacing w:after="0"/>
        <w:ind w:left="0"/>
        <w:jc w:val="both"/>
      </w:pPr>
      <w:r>
        <w:rPr>
          <w:rFonts w:ascii="Times New Roman"/>
          <w:b w:val="false"/>
          <w:i w:val="false"/>
          <w:color w:val="000000"/>
          <w:sz w:val="28"/>
        </w:rPr>
        <w:t xml:space="preserve">
      6) тармақшада: </w:t>
      </w:r>
    </w:p>
    <w:bookmarkEnd w:id="74"/>
    <w:bookmarkStart w:name="z340" w:id="75"/>
    <w:p>
      <w:pPr>
        <w:spacing w:after="0"/>
        <w:ind w:left="0"/>
        <w:jc w:val="both"/>
      </w:pPr>
      <w:r>
        <w:rPr>
          <w:rFonts w:ascii="Times New Roman"/>
          <w:b w:val="false"/>
          <w:i w:val="false"/>
          <w:color w:val="000000"/>
          <w:sz w:val="28"/>
        </w:rPr>
        <w:t xml:space="preserve">
      "0" деген саны "1 342" деген сандарымен ауыстырылсын, оның ішінде: "бюджет қаражатының пайдаланылатын қалдықтары" - "0" деген саны "1 342" деген сандарымен ауыстырылсын. </w:t>
      </w:r>
    </w:p>
    <w:bookmarkEnd w:id="75"/>
    <w:bookmarkStart w:name="z341" w:id="76"/>
    <w:p>
      <w:pPr>
        <w:spacing w:after="0"/>
        <w:ind w:left="0"/>
        <w:jc w:val="both"/>
      </w:pPr>
      <w:r>
        <w:rPr>
          <w:rFonts w:ascii="Times New Roman"/>
          <w:b w:val="false"/>
          <w:i w:val="false"/>
          <w:color w:val="000000"/>
          <w:sz w:val="28"/>
        </w:rPr>
        <w:t xml:space="preserve">
      1.9. Қызылотау ауылдық округі бойынша: </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343" w:id="77"/>
    <w:p>
      <w:pPr>
        <w:spacing w:after="0"/>
        <w:ind w:left="0"/>
        <w:jc w:val="both"/>
      </w:pPr>
      <w:r>
        <w:rPr>
          <w:rFonts w:ascii="Times New Roman"/>
          <w:b w:val="false"/>
          <w:i w:val="false"/>
          <w:color w:val="000000"/>
          <w:sz w:val="28"/>
        </w:rPr>
        <w:t xml:space="preserve">
      "31 401" деген сандары "41 169" деген сандарымен ауыстырылсын; </w:t>
      </w:r>
    </w:p>
    <w:bookmarkEnd w:id="77"/>
    <w:bookmarkStart w:name="z344" w:id="78"/>
    <w:p>
      <w:pPr>
        <w:spacing w:after="0"/>
        <w:ind w:left="0"/>
        <w:jc w:val="both"/>
      </w:pPr>
      <w:r>
        <w:rPr>
          <w:rFonts w:ascii="Times New Roman"/>
          <w:b w:val="false"/>
          <w:i w:val="false"/>
          <w:color w:val="000000"/>
          <w:sz w:val="28"/>
        </w:rPr>
        <w:t xml:space="preserve">
      "30 716" деген сандары "40 484" деген сандарымен ауыстырылсын; </w:t>
      </w:r>
    </w:p>
    <w:bookmarkEnd w:id="78"/>
    <w:bookmarkStart w:name="z345" w:id="79"/>
    <w:p>
      <w:pPr>
        <w:spacing w:after="0"/>
        <w:ind w:left="0"/>
        <w:jc w:val="both"/>
      </w:pPr>
      <w:r>
        <w:rPr>
          <w:rFonts w:ascii="Times New Roman"/>
          <w:b w:val="false"/>
          <w:i w:val="false"/>
          <w:color w:val="000000"/>
          <w:sz w:val="28"/>
        </w:rPr>
        <w:t xml:space="preserve">
      2) тармақшада: </w:t>
      </w:r>
    </w:p>
    <w:bookmarkEnd w:id="79"/>
    <w:bookmarkStart w:name="z346" w:id="80"/>
    <w:p>
      <w:pPr>
        <w:spacing w:after="0"/>
        <w:ind w:left="0"/>
        <w:jc w:val="both"/>
      </w:pPr>
      <w:r>
        <w:rPr>
          <w:rFonts w:ascii="Times New Roman"/>
          <w:b w:val="false"/>
          <w:i w:val="false"/>
          <w:color w:val="000000"/>
          <w:sz w:val="28"/>
        </w:rPr>
        <w:t xml:space="preserve">
      "31 401" деген сандары "41 456" деген сандарымен ауыстырылсын. </w:t>
      </w:r>
    </w:p>
    <w:bookmarkEnd w:id="80"/>
    <w:bookmarkStart w:name="z347" w:id="81"/>
    <w:p>
      <w:pPr>
        <w:spacing w:after="0"/>
        <w:ind w:left="0"/>
        <w:jc w:val="both"/>
      </w:pPr>
      <w:r>
        <w:rPr>
          <w:rFonts w:ascii="Times New Roman"/>
          <w:b w:val="false"/>
          <w:i w:val="false"/>
          <w:color w:val="000000"/>
          <w:sz w:val="28"/>
        </w:rPr>
        <w:t xml:space="preserve">
      5) тармақшада: </w:t>
      </w:r>
    </w:p>
    <w:bookmarkEnd w:id="81"/>
    <w:bookmarkStart w:name="z348" w:id="82"/>
    <w:p>
      <w:pPr>
        <w:spacing w:after="0"/>
        <w:ind w:left="0"/>
        <w:jc w:val="both"/>
      </w:pPr>
      <w:r>
        <w:rPr>
          <w:rFonts w:ascii="Times New Roman"/>
          <w:b w:val="false"/>
          <w:i w:val="false"/>
          <w:color w:val="000000"/>
          <w:sz w:val="28"/>
        </w:rPr>
        <w:t xml:space="preserve">
      "0" деген саны "-287" деген сандарымен ауыстырылсын; </w:t>
      </w:r>
    </w:p>
    <w:bookmarkEnd w:id="82"/>
    <w:bookmarkStart w:name="z349" w:id="83"/>
    <w:p>
      <w:pPr>
        <w:spacing w:after="0"/>
        <w:ind w:left="0"/>
        <w:jc w:val="both"/>
      </w:pPr>
      <w:r>
        <w:rPr>
          <w:rFonts w:ascii="Times New Roman"/>
          <w:b w:val="false"/>
          <w:i w:val="false"/>
          <w:color w:val="000000"/>
          <w:sz w:val="28"/>
        </w:rPr>
        <w:t xml:space="preserve">
      6) тармақшада: </w:t>
      </w:r>
    </w:p>
    <w:bookmarkEnd w:id="83"/>
    <w:bookmarkStart w:name="z350" w:id="84"/>
    <w:p>
      <w:pPr>
        <w:spacing w:after="0"/>
        <w:ind w:left="0"/>
        <w:jc w:val="both"/>
      </w:pPr>
      <w:r>
        <w:rPr>
          <w:rFonts w:ascii="Times New Roman"/>
          <w:b w:val="false"/>
          <w:i w:val="false"/>
          <w:color w:val="000000"/>
          <w:sz w:val="28"/>
        </w:rPr>
        <w:t xml:space="preserve">
      "0" деген саны "287" деген сандарымен ауыстырылсын, оның ішінде: "бюджет қаражатының пайдаланылатын қалдықтары" - "0" деген саны "287" деген сандарымен ауыстырылсын. </w:t>
      </w:r>
    </w:p>
    <w:bookmarkEnd w:id="84"/>
    <w:bookmarkStart w:name="z351" w:id="85"/>
    <w:p>
      <w:pPr>
        <w:spacing w:after="0"/>
        <w:ind w:left="0"/>
        <w:jc w:val="both"/>
      </w:pPr>
      <w:r>
        <w:rPr>
          <w:rFonts w:ascii="Times New Roman"/>
          <w:b w:val="false"/>
          <w:i w:val="false"/>
          <w:color w:val="000000"/>
          <w:sz w:val="28"/>
        </w:rPr>
        <w:t xml:space="preserve">
      1.10. Қызылтал ауылдық округі бойынша: </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353" w:id="86"/>
    <w:p>
      <w:pPr>
        <w:spacing w:after="0"/>
        <w:ind w:left="0"/>
        <w:jc w:val="both"/>
      </w:pPr>
      <w:r>
        <w:rPr>
          <w:rFonts w:ascii="Times New Roman"/>
          <w:b w:val="false"/>
          <w:i w:val="false"/>
          <w:color w:val="000000"/>
          <w:sz w:val="28"/>
        </w:rPr>
        <w:t xml:space="preserve">
      "59 807" деген сандары "68 495" деген сандарымен ауыстырылсын; </w:t>
      </w:r>
    </w:p>
    <w:bookmarkEnd w:id="86"/>
    <w:bookmarkStart w:name="z354" w:id="87"/>
    <w:p>
      <w:pPr>
        <w:spacing w:after="0"/>
        <w:ind w:left="0"/>
        <w:jc w:val="both"/>
      </w:pPr>
      <w:r>
        <w:rPr>
          <w:rFonts w:ascii="Times New Roman"/>
          <w:b w:val="false"/>
          <w:i w:val="false"/>
          <w:color w:val="000000"/>
          <w:sz w:val="28"/>
        </w:rPr>
        <w:t xml:space="preserve">
      "58 473" деген сандары "67 161" деген сандарымен ауыстырылсын; </w:t>
      </w:r>
    </w:p>
    <w:bookmarkEnd w:id="87"/>
    <w:bookmarkStart w:name="z355" w:id="88"/>
    <w:p>
      <w:pPr>
        <w:spacing w:after="0"/>
        <w:ind w:left="0"/>
        <w:jc w:val="both"/>
      </w:pPr>
      <w:r>
        <w:rPr>
          <w:rFonts w:ascii="Times New Roman"/>
          <w:b w:val="false"/>
          <w:i w:val="false"/>
          <w:color w:val="000000"/>
          <w:sz w:val="28"/>
        </w:rPr>
        <w:t xml:space="preserve">
      2) тармақшада: </w:t>
      </w:r>
    </w:p>
    <w:bookmarkEnd w:id="88"/>
    <w:bookmarkStart w:name="z356" w:id="89"/>
    <w:p>
      <w:pPr>
        <w:spacing w:after="0"/>
        <w:ind w:left="0"/>
        <w:jc w:val="both"/>
      </w:pPr>
      <w:r>
        <w:rPr>
          <w:rFonts w:ascii="Times New Roman"/>
          <w:b w:val="false"/>
          <w:i w:val="false"/>
          <w:color w:val="000000"/>
          <w:sz w:val="28"/>
        </w:rPr>
        <w:t xml:space="preserve">
      "59 807" деген сандары "69 457" деген сандарымен ауыстырылсын. </w:t>
      </w:r>
    </w:p>
    <w:bookmarkEnd w:id="89"/>
    <w:bookmarkStart w:name="z357" w:id="90"/>
    <w:p>
      <w:pPr>
        <w:spacing w:after="0"/>
        <w:ind w:left="0"/>
        <w:jc w:val="both"/>
      </w:pPr>
      <w:r>
        <w:rPr>
          <w:rFonts w:ascii="Times New Roman"/>
          <w:b w:val="false"/>
          <w:i w:val="false"/>
          <w:color w:val="000000"/>
          <w:sz w:val="28"/>
        </w:rPr>
        <w:t xml:space="preserve">
      5) тармақшада: </w:t>
      </w:r>
    </w:p>
    <w:bookmarkEnd w:id="90"/>
    <w:bookmarkStart w:name="z358" w:id="91"/>
    <w:p>
      <w:pPr>
        <w:spacing w:after="0"/>
        <w:ind w:left="0"/>
        <w:jc w:val="both"/>
      </w:pPr>
      <w:r>
        <w:rPr>
          <w:rFonts w:ascii="Times New Roman"/>
          <w:b w:val="false"/>
          <w:i w:val="false"/>
          <w:color w:val="000000"/>
          <w:sz w:val="28"/>
        </w:rPr>
        <w:t xml:space="preserve">
      "0" деген саны "-962" деген сандарымен ауыстырылсын; </w:t>
      </w:r>
    </w:p>
    <w:bookmarkEnd w:id="91"/>
    <w:bookmarkStart w:name="z359" w:id="92"/>
    <w:p>
      <w:pPr>
        <w:spacing w:after="0"/>
        <w:ind w:left="0"/>
        <w:jc w:val="both"/>
      </w:pPr>
      <w:r>
        <w:rPr>
          <w:rFonts w:ascii="Times New Roman"/>
          <w:b w:val="false"/>
          <w:i w:val="false"/>
          <w:color w:val="000000"/>
          <w:sz w:val="28"/>
        </w:rPr>
        <w:t xml:space="preserve">
      6) тармақшада: </w:t>
      </w:r>
    </w:p>
    <w:bookmarkEnd w:id="92"/>
    <w:bookmarkStart w:name="z360" w:id="93"/>
    <w:p>
      <w:pPr>
        <w:spacing w:after="0"/>
        <w:ind w:left="0"/>
        <w:jc w:val="both"/>
      </w:pPr>
      <w:r>
        <w:rPr>
          <w:rFonts w:ascii="Times New Roman"/>
          <w:b w:val="false"/>
          <w:i w:val="false"/>
          <w:color w:val="000000"/>
          <w:sz w:val="28"/>
        </w:rPr>
        <w:t xml:space="preserve">
      "0" деген саны "962" деген сандарымен ауыстырылсын, оның ішінде: "бюджет қаражатының пайдаланылатын қалдықтары" - "0" деген саны "962" деген сандарымен ауыстырылсын. </w:t>
      </w:r>
    </w:p>
    <w:bookmarkEnd w:id="93"/>
    <w:bookmarkStart w:name="z361" w:id="94"/>
    <w:p>
      <w:pPr>
        <w:spacing w:after="0"/>
        <w:ind w:left="0"/>
        <w:jc w:val="both"/>
      </w:pPr>
      <w:r>
        <w:rPr>
          <w:rFonts w:ascii="Times New Roman"/>
          <w:b w:val="false"/>
          <w:i w:val="false"/>
          <w:color w:val="000000"/>
          <w:sz w:val="28"/>
        </w:rPr>
        <w:t xml:space="preserve">
      1.11. Биназар ауылдық округі бойынша: </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363" w:id="95"/>
    <w:p>
      <w:pPr>
        <w:spacing w:after="0"/>
        <w:ind w:left="0"/>
        <w:jc w:val="both"/>
      </w:pPr>
      <w:r>
        <w:rPr>
          <w:rFonts w:ascii="Times New Roman"/>
          <w:b w:val="false"/>
          <w:i w:val="false"/>
          <w:color w:val="000000"/>
          <w:sz w:val="28"/>
        </w:rPr>
        <w:t xml:space="preserve">
      "25 205" деген сандары "32 103" деген сандарымен ауыстырылсын; </w:t>
      </w:r>
    </w:p>
    <w:bookmarkEnd w:id="95"/>
    <w:bookmarkStart w:name="z364" w:id="96"/>
    <w:p>
      <w:pPr>
        <w:spacing w:after="0"/>
        <w:ind w:left="0"/>
        <w:jc w:val="both"/>
      </w:pPr>
      <w:r>
        <w:rPr>
          <w:rFonts w:ascii="Times New Roman"/>
          <w:b w:val="false"/>
          <w:i w:val="false"/>
          <w:color w:val="000000"/>
          <w:sz w:val="28"/>
        </w:rPr>
        <w:t xml:space="preserve">
      "23 958" деген сандары "30 856" деген сандарымен ауыстырылсын; </w:t>
      </w:r>
    </w:p>
    <w:bookmarkEnd w:id="96"/>
    <w:bookmarkStart w:name="z365" w:id="97"/>
    <w:p>
      <w:pPr>
        <w:spacing w:after="0"/>
        <w:ind w:left="0"/>
        <w:jc w:val="both"/>
      </w:pPr>
      <w:r>
        <w:rPr>
          <w:rFonts w:ascii="Times New Roman"/>
          <w:b w:val="false"/>
          <w:i w:val="false"/>
          <w:color w:val="000000"/>
          <w:sz w:val="28"/>
        </w:rPr>
        <w:t xml:space="preserve">
      2) тармақшада: </w:t>
      </w:r>
    </w:p>
    <w:bookmarkEnd w:id="97"/>
    <w:bookmarkStart w:name="z366" w:id="98"/>
    <w:p>
      <w:pPr>
        <w:spacing w:after="0"/>
        <w:ind w:left="0"/>
        <w:jc w:val="both"/>
      </w:pPr>
      <w:r>
        <w:rPr>
          <w:rFonts w:ascii="Times New Roman"/>
          <w:b w:val="false"/>
          <w:i w:val="false"/>
          <w:color w:val="000000"/>
          <w:sz w:val="28"/>
        </w:rPr>
        <w:t xml:space="preserve">
      "25 205" деген сандары "33 199" деген сандарымен ауыстырылсын. </w:t>
      </w:r>
    </w:p>
    <w:bookmarkEnd w:id="98"/>
    <w:bookmarkStart w:name="z367" w:id="99"/>
    <w:p>
      <w:pPr>
        <w:spacing w:after="0"/>
        <w:ind w:left="0"/>
        <w:jc w:val="both"/>
      </w:pPr>
      <w:r>
        <w:rPr>
          <w:rFonts w:ascii="Times New Roman"/>
          <w:b w:val="false"/>
          <w:i w:val="false"/>
          <w:color w:val="000000"/>
          <w:sz w:val="28"/>
        </w:rPr>
        <w:t xml:space="preserve">
      5) тармақшада: </w:t>
      </w:r>
    </w:p>
    <w:bookmarkEnd w:id="99"/>
    <w:bookmarkStart w:name="z368" w:id="100"/>
    <w:p>
      <w:pPr>
        <w:spacing w:after="0"/>
        <w:ind w:left="0"/>
        <w:jc w:val="both"/>
      </w:pPr>
      <w:r>
        <w:rPr>
          <w:rFonts w:ascii="Times New Roman"/>
          <w:b w:val="false"/>
          <w:i w:val="false"/>
          <w:color w:val="000000"/>
          <w:sz w:val="28"/>
        </w:rPr>
        <w:t xml:space="preserve">
      "0" деген саны "-1 096" деген сандарымен ауыстырылсын; </w:t>
      </w:r>
    </w:p>
    <w:bookmarkEnd w:id="100"/>
    <w:bookmarkStart w:name="z369" w:id="101"/>
    <w:p>
      <w:pPr>
        <w:spacing w:after="0"/>
        <w:ind w:left="0"/>
        <w:jc w:val="both"/>
      </w:pPr>
      <w:r>
        <w:rPr>
          <w:rFonts w:ascii="Times New Roman"/>
          <w:b w:val="false"/>
          <w:i w:val="false"/>
          <w:color w:val="000000"/>
          <w:sz w:val="28"/>
        </w:rPr>
        <w:t xml:space="preserve">
      6) тармақшада: </w:t>
      </w:r>
    </w:p>
    <w:bookmarkEnd w:id="101"/>
    <w:bookmarkStart w:name="z370" w:id="102"/>
    <w:p>
      <w:pPr>
        <w:spacing w:after="0"/>
        <w:ind w:left="0"/>
        <w:jc w:val="both"/>
      </w:pPr>
      <w:r>
        <w:rPr>
          <w:rFonts w:ascii="Times New Roman"/>
          <w:b w:val="false"/>
          <w:i w:val="false"/>
          <w:color w:val="000000"/>
          <w:sz w:val="28"/>
        </w:rPr>
        <w:t xml:space="preserve">
      "0" деген саны "1 096" деген сандарымен ауыстырылсын, оның ішінде: "бюджет қаражатының пайдаланылатын қалдықтары" - "0" деген саны "1 096" деген сандарымен ауыстырылсын. </w:t>
      </w:r>
    </w:p>
    <w:bookmarkEnd w:id="102"/>
    <w:bookmarkStart w:name="z371" w:id="103"/>
    <w:p>
      <w:pPr>
        <w:spacing w:after="0"/>
        <w:ind w:left="0"/>
        <w:jc w:val="both"/>
      </w:pPr>
      <w:r>
        <w:rPr>
          <w:rFonts w:ascii="Times New Roman"/>
          <w:b w:val="false"/>
          <w:i w:val="false"/>
          <w:color w:val="000000"/>
          <w:sz w:val="28"/>
        </w:rPr>
        <w:t xml:space="preserve">
      1.12. Хантау ауылдық округі бойынша: </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73" w:id="104"/>
    <w:p>
      <w:pPr>
        <w:spacing w:after="0"/>
        <w:ind w:left="0"/>
        <w:jc w:val="both"/>
      </w:pPr>
      <w:r>
        <w:rPr>
          <w:rFonts w:ascii="Times New Roman"/>
          <w:b w:val="false"/>
          <w:i w:val="false"/>
          <w:color w:val="000000"/>
          <w:sz w:val="28"/>
        </w:rPr>
        <w:t xml:space="preserve">
      "32 830" деген сандары "41 190" деген сандарымен ауыстырылсын; </w:t>
      </w:r>
    </w:p>
    <w:bookmarkEnd w:id="104"/>
    <w:bookmarkStart w:name="z374" w:id="105"/>
    <w:p>
      <w:pPr>
        <w:spacing w:after="0"/>
        <w:ind w:left="0"/>
        <w:jc w:val="both"/>
      </w:pPr>
      <w:r>
        <w:rPr>
          <w:rFonts w:ascii="Times New Roman"/>
          <w:b w:val="false"/>
          <w:i w:val="false"/>
          <w:color w:val="000000"/>
          <w:sz w:val="28"/>
        </w:rPr>
        <w:t xml:space="preserve">
      "30 995" деген сандары "39 355" деген сандарымен ауыстырылсын; </w:t>
      </w:r>
    </w:p>
    <w:bookmarkEnd w:id="105"/>
    <w:bookmarkStart w:name="z375" w:id="106"/>
    <w:p>
      <w:pPr>
        <w:spacing w:after="0"/>
        <w:ind w:left="0"/>
        <w:jc w:val="both"/>
      </w:pPr>
      <w:r>
        <w:rPr>
          <w:rFonts w:ascii="Times New Roman"/>
          <w:b w:val="false"/>
          <w:i w:val="false"/>
          <w:color w:val="000000"/>
          <w:sz w:val="28"/>
        </w:rPr>
        <w:t xml:space="preserve">
      2) тармақшада: "32 830" деген сандары "41 891" деген сандарымен ауыстырылсын. </w:t>
      </w:r>
    </w:p>
    <w:bookmarkEnd w:id="106"/>
    <w:bookmarkStart w:name="z376" w:id="107"/>
    <w:p>
      <w:pPr>
        <w:spacing w:after="0"/>
        <w:ind w:left="0"/>
        <w:jc w:val="both"/>
      </w:pPr>
      <w:r>
        <w:rPr>
          <w:rFonts w:ascii="Times New Roman"/>
          <w:b w:val="false"/>
          <w:i w:val="false"/>
          <w:color w:val="000000"/>
          <w:sz w:val="28"/>
        </w:rPr>
        <w:t>
      5) тармақшада:</w:t>
      </w:r>
    </w:p>
    <w:bookmarkEnd w:id="107"/>
    <w:bookmarkStart w:name="z377" w:id="108"/>
    <w:p>
      <w:pPr>
        <w:spacing w:after="0"/>
        <w:ind w:left="0"/>
        <w:jc w:val="both"/>
      </w:pPr>
      <w:r>
        <w:rPr>
          <w:rFonts w:ascii="Times New Roman"/>
          <w:b w:val="false"/>
          <w:i w:val="false"/>
          <w:color w:val="000000"/>
          <w:sz w:val="28"/>
        </w:rPr>
        <w:t xml:space="preserve">
      "0" деген саны "-701" деген сандарымен ауыстырылсын; </w:t>
      </w:r>
    </w:p>
    <w:bookmarkEnd w:id="108"/>
    <w:bookmarkStart w:name="z378" w:id="109"/>
    <w:p>
      <w:pPr>
        <w:spacing w:after="0"/>
        <w:ind w:left="0"/>
        <w:jc w:val="both"/>
      </w:pPr>
      <w:r>
        <w:rPr>
          <w:rFonts w:ascii="Times New Roman"/>
          <w:b w:val="false"/>
          <w:i w:val="false"/>
          <w:color w:val="000000"/>
          <w:sz w:val="28"/>
        </w:rPr>
        <w:t xml:space="preserve">
      6) тармақшада: </w:t>
      </w:r>
    </w:p>
    <w:bookmarkEnd w:id="109"/>
    <w:bookmarkStart w:name="z379" w:id="110"/>
    <w:p>
      <w:pPr>
        <w:spacing w:after="0"/>
        <w:ind w:left="0"/>
        <w:jc w:val="both"/>
      </w:pPr>
      <w:r>
        <w:rPr>
          <w:rFonts w:ascii="Times New Roman"/>
          <w:b w:val="false"/>
          <w:i w:val="false"/>
          <w:color w:val="000000"/>
          <w:sz w:val="28"/>
        </w:rPr>
        <w:t xml:space="preserve">
      "0" деген саны "701" деген сандарымен ауыстырылсын, </w:t>
      </w:r>
    </w:p>
    <w:bookmarkEnd w:id="110"/>
    <w:bookmarkStart w:name="z380" w:id="111"/>
    <w:p>
      <w:pPr>
        <w:spacing w:after="0"/>
        <w:ind w:left="0"/>
        <w:jc w:val="both"/>
      </w:pPr>
      <w:r>
        <w:rPr>
          <w:rFonts w:ascii="Times New Roman"/>
          <w:b w:val="false"/>
          <w:i w:val="false"/>
          <w:color w:val="000000"/>
          <w:sz w:val="28"/>
        </w:rPr>
        <w:t xml:space="preserve">
      оның ішінде: "бюджет қаражатының пайдаланылатын қалдықтары" - "0" деген саны "701" деген сандарымен ауыстырылсын. </w:t>
      </w:r>
    </w:p>
    <w:bookmarkEnd w:id="111"/>
    <w:bookmarkStart w:name="z381" w:id="112"/>
    <w:p>
      <w:pPr>
        <w:spacing w:after="0"/>
        <w:ind w:left="0"/>
        <w:jc w:val="both"/>
      </w:pPr>
      <w:r>
        <w:rPr>
          <w:rFonts w:ascii="Times New Roman"/>
          <w:b w:val="false"/>
          <w:i w:val="false"/>
          <w:color w:val="000000"/>
          <w:sz w:val="28"/>
        </w:rPr>
        <w:t xml:space="preserve">
      1.13. Мирный ауылдық округі бойынша: </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383" w:id="113"/>
    <w:p>
      <w:pPr>
        <w:spacing w:after="0"/>
        <w:ind w:left="0"/>
        <w:jc w:val="both"/>
      </w:pPr>
      <w:r>
        <w:rPr>
          <w:rFonts w:ascii="Times New Roman"/>
          <w:b w:val="false"/>
          <w:i w:val="false"/>
          <w:color w:val="000000"/>
          <w:sz w:val="28"/>
        </w:rPr>
        <w:t xml:space="preserve">
      "34 290" деген сандары "40 214" деген сандарымен ауыстырылсын; </w:t>
      </w:r>
    </w:p>
    <w:bookmarkEnd w:id="113"/>
    <w:bookmarkStart w:name="z384" w:id="114"/>
    <w:p>
      <w:pPr>
        <w:spacing w:after="0"/>
        <w:ind w:left="0"/>
        <w:jc w:val="both"/>
      </w:pPr>
      <w:r>
        <w:rPr>
          <w:rFonts w:ascii="Times New Roman"/>
          <w:b w:val="false"/>
          <w:i w:val="false"/>
          <w:color w:val="000000"/>
          <w:sz w:val="28"/>
        </w:rPr>
        <w:t xml:space="preserve">
      "32 523" деген сандары "38 447" деген сандарымен ауыстырылсын; </w:t>
      </w:r>
    </w:p>
    <w:bookmarkEnd w:id="114"/>
    <w:bookmarkStart w:name="z385" w:id="115"/>
    <w:p>
      <w:pPr>
        <w:spacing w:after="0"/>
        <w:ind w:left="0"/>
        <w:jc w:val="both"/>
      </w:pPr>
      <w:r>
        <w:rPr>
          <w:rFonts w:ascii="Times New Roman"/>
          <w:b w:val="false"/>
          <w:i w:val="false"/>
          <w:color w:val="000000"/>
          <w:sz w:val="28"/>
        </w:rPr>
        <w:t>
      2) тармақшада:</w:t>
      </w:r>
    </w:p>
    <w:bookmarkEnd w:id="115"/>
    <w:bookmarkStart w:name="z386" w:id="116"/>
    <w:p>
      <w:pPr>
        <w:spacing w:after="0"/>
        <w:ind w:left="0"/>
        <w:jc w:val="both"/>
      </w:pPr>
      <w:r>
        <w:rPr>
          <w:rFonts w:ascii="Times New Roman"/>
          <w:b w:val="false"/>
          <w:i w:val="false"/>
          <w:color w:val="000000"/>
          <w:sz w:val="28"/>
        </w:rPr>
        <w:t xml:space="preserve">
      "34 290" деген сандары "40 225" деген сандарымен ауыстырылсын. </w:t>
      </w:r>
    </w:p>
    <w:bookmarkEnd w:id="116"/>
    <w:bookmarkStart w:name="z387" w:id="117"/>
    <w:p>
      <w:pPr>
        <w:spacing w:after="0"/>
        <w:ind w:left="0"/>
        <w:jc w:val="both"/>
      </w:pPr>
      <w:r>
        <w:rPr>
          <w:rFonts w:ascii="Times New Roman"/>
          <w:b w:val="false"/>
          <w:i w:val="false"/>
          <w:color w:val="000000"/>
          <w:sz w:val="28"/>
        </w:rPr>
        <w:t xml:space="preserve">
      5) тармақшада: "0" деген саны "-11" деген сандарымен ауыстырылсын; </w:t>
      </w:r>
    </w:p>
    <w:bookmarkEnd w:id="117"/>
    <w:bookmarkStart w:name="z388" w:id="118"/>
    <w:p>
      <w:pPr>
        <w:spacing w:after="0"/>
        <w:ind w:left="0"/>
        <w:jc w:val="both"/>
      </w:pPr>
      <w:r>
        <w:rPr>
          <w:rFonts w:ascii="Times New Roman"/>
          <w:b w:val="false"/>
          <w:i w:val="false"/>
          <w:color w:val="000000"/>
          <w:sz w:val="28"/>
        </w:rPr>
        <w:t xml:space="preserve">
      6) тармақшада: </w:t>
      </w:r>
    </w:p>
    <w:bookmarkEnd w:id="118"/>
    <w:bookmarkStart w:name="z389" w:id="119"/>
    <w:p>
      <w:pPr>
        <w:spacing w:after="0"/>
        <w:ind w:left="0"/>
        <w:jc w:val="both"/>
      </w:pPr>
      <w:r>
        <w:rPr>
          <w:rFonts w:ascii="Times New Roman"/>
          <w:b w:val="false"/>
          <w:i w:val="false"/>
          <w:color w:val="000000"/>
          <w:sz w:val="28"/>
        </w:rPr>
        <w:t xml:space="preserve">
      "0" деген саны "11" деге сандарымен ауыстырылсын, оның ішінде: "бюджет қаражатының пайдаланылатын қалдықтары" - "0" деген саны "11" деген сандарымен ауыстырылсын. </w:t>
      </w:r>
    </w:p>
    <w:bookmarkEnd w:id="119"/>
    <w:bookmarkStart w:name="z390" w:id="120"/>
    <w:p>
      <w:pPr>
        <w:spacing w:after="0"/>
        <w:ind w:left="0"/>
        <w:jc w:val="both"/>
      </w:pPr>
      <w:r>
        <w:rPr>
          <w:rFonts w:ascii="Times New Roman"/>
          <w:b w:val="false"/>
          <w:i w:val="false"/>
          <w:color w:val="000000"/>
          <w:sz w:val="28"/>
        </w:rPr>
        <w:t xml:space="preserve">
      1.14. Ақбақай ауылдық округі бойынша: </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392" w:id="121"/>
    <w:p>
      <w:pPr>
        <w:spacing w:after="0"/>
        <w:ind w:left="0"/>
        <w:jc w:val="both"/>
      </w:pPr>
      <w:r>
        <w:rPr>
          <w:rFonts w:ascii="Times New Roman"/>
          <w:b w:val="false"/>
          <w:i w:val="false"/>
          <w:color w:val="000000"/>
          <w:sz w:val="28"/>
        </w:rPr>
        <w:t xml:space="preserve">
      "18 600" деген сандары "21 358" деген сандарымен ауыстырылсын; </w:t>
      </w:r>
    </w:p>
    <w:bookmarkEnd w:id="121"/>
    <w:bookmarkStart w:name="z393" w:id="122"/>
    <w:p>
      <w:pPr>
        <w:spacing w:after="0"/>
        <w:ind w:left="0"/>
        <w:jc w:val="both"/>
      </w:pPr>
      <w:r>
        <w:rPr>
          <w:rFonts w:ascii="Times New Roman"/>
          <w:b w:val="false"/>
          <w:i w:val="false"/>
          <w:color w:val="000000"/>
          <w:sz w:val="28"/>
        </w:rPr>
        <w:t xml:space="preserve">
      "17 871" деген сандары "20 629" деген сандарымен ауыстырылсын; </w:t>
      </w:r>
    </w:p>
    <w:bookmarkEnd w:id="122"/>
    <w:bookmarkStart w:name="z394" w:id="123"/>
    <w:p>
      <w:pPr>
        <w:spacing w:after="0"/>
        <w:ind w:left="0"/>
        <w:jc w:val="both"/>
      </w:pPr>
      <w:r>
        <w:rPr>
          <w:rFonts w:ascii="Times New Roman"/>
          <w:b w:val="false"/>
          <w:i w:val="false"/>
          <w:color w:val="000000"/>
          <w:sz w:val="28"/>
        </w:rPr>
        <w:t xml:space="preserve">
      2) тармақшада: </w:t>
      </w:r>
    </w:p>
    <w:bookmarkEnd w:id="123"/>
    <w:bookmarkStart w:name="z395" w:id="124"/>
    <w:p>
      <w:pPr>
        <w:spacing w:after="0"/>
        <w:ind w:left="0"/>
        <w:jc w:val="both"/>
      </w:pPr>
      <w:r>
        <w:rPr>
          <w:rFonts w:ascii="Times New Roman"/>
          <w:b w:val="false"/>
          <w:i w:val="false"/>
          <w:color w:val="000000"/>
          <w:sz w:val="28"/>
        </w:rPr>
        <w:t xml:space="preserve">
      "18 600" деген сандары "21 987" деген сандарымен ауыстырылсын. </w:t>
      </w:r>
    </w:p>
    <w:bookmarkEnd w:id="124"/>
    <w:bookmarkStart w:name="z396" w:id="125"/>
    <w:p>
      <w:pPr>
        <w:spacing w:after="0"/>
        <w:ind w:left="0"/>
        <w:jc w:val="both"/>
      </w:pPr>
      <w:r>
        <w:rPr>
          <w:rFonts w:ascii="Times New Roman"/>
          <w:b w:val="false"/>
          <w:i w:val="false"/>
          <w:color w:val="000000"/>
          <w:sz w:val="28"/>
        </w:rPr>
        <w:t xml:space="preserve">
      5) тармақшада: </w:t>
      </w:r>
    </w:p>
    <w:bookmarkEnd w:id="125"/>
    <w:bookmarkStart w:name="z397" w:id="126"/>
    <w:p>
      <w:pPr>
        <w:spacing w:after="0"/>
        <w:ind w:left="0"/>
        <w:jc w:val="both"/>
      </w:pPr>
      <w:r>
        <w:rPr>
          <w:rFonts w:ascii="Times New Roman"/>
          <w:b w:val="false"/>
          <w:i w:val="false"/>
          <w:color w:val="000000"/>
          <w:sz w:val="28"/>
        </w:rPr>
        <w:t xml:space="preserve">
      "0" деген саны "-629" деген сандарымен ауыстырылсын; </w:t>
      </w:r>
    </w:p>
    <w:bookmarkEnd w:id="126"/>
    <w:bookmarkStart w:name="z398" w:id="127"/>
    <w:p>
      <w:pPr>
        <w:spacing w:after="0"/>
        <w:ind w:left="0"/>
        <w:jc w:val="both"/>
      </w:pPr>
      <w:r>
        <w:rPr>
          <w:rFonts w:ascii="Times New Roman"/>
          <w:b w:val="false"/>
          <w:i w:val="false"/>
          <w:color w:val="000000"/>
          <w:sz w:val="28"/>
        </w:rPr>
        <w:t xml:space="preserve">
      6) тармақшада: </w:t>
      </w:r>
    </w:p>
    <w:bookmarkEnd w:id="127"/>
    <w:bookmarkStart w:name="z399" w:id="128"/>
    <w:p>
      <w:pPr>
        <w:spacing w:after="0"/>
        <w:ind w:left="0"/>
        <w:jc w:val="both"/>
      </w:pPr>
      <w:r>
        <w:rPr>
          <w:rFonts w:ascii="Times New Roman"/>
          <w:b w:val="false"/>
          <w:i w:val="false"/>
          <w:color w:val="000000"/>
          <w:sz w:val="28"/>
        </w:rPr>
        <w:t xml:space="preserve">
      "0" деген саны "629" деген сандарымен ауыстырылсын, оның ішінде: "бюджет қаражатының пайдаланылатын қалдықтары" - "0" деген саны "629" деген сандарымен ауыстырылсын. </w:t>
      </w:r>
    </w:p>
    <w:bookmarkEnd w:id="128"/>
    <w:bookmarkStart w:name="z400" w:id="129"/>
    <w:p>
      <w:pPr>
        <w:spacing w:after="0"/>
        <w:ind w:left="0"/>
        <w:jc w:val="both"/>
      </w:pPr>
      <w:r>
        <w:rPr>
          <w:rFonts w:ascii="Times New Roman"/>
          <w:b w:val="false"/>
          <w:i w:val="false"/>
          <w:color w:val="000000"/>
          <w:sz w:val="28"/>
        </w:rPr>
        <w:t xml:space="preserve">
      1.15. Ақсуйек ауылдық округі бойынша: </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402" w:id="130"/>
    <w:p>
      <w:pPr>
        <w:spacing w:after="0"/>
        <w:ind w:left="0"/>
        <w:jc w:val="both"/>
      </w:pPr>
      <w:r>
        <w:rPr>
          <w:rFonts w:ascii="Times New Roman"/>
          <w:b w:val="false"/>
          <w:i w:val="false"/>
          <w:color w:val="000000"/>
          <w:sz w:val="28"/>
        </w:rPr>
        <w:t xml:space="preserve">
      "28 065" деген сандары "30 514" деген сандарымен ауыстырылсын; </w:t>
      </w:r>
    </w:p>
    <w:bookmarkEnd w:id="130"/>
    <w:bookmarkStart w:name="z403" w:id="131"/>
    <w:p>
      <w:pPr>
        <w:spacing w:after="0"/>
        <w:ind w:left="0"/>
        <w:jc w:val="both"/>
      </w:pPr>
      <w:r>
        <w:rPr>
          <w:rFonts w:ascii="Times New Roman"/>
          <w:b w:val="false"/>
          <w:i w:val="false"/>
          <w:color w:val="000000"/>
          <w:sz w:val="28"/>
        </w:rPr>
        <w:t xml:space="preserve">
      "24 159" деген сандары "26 608" деген сандарымен ауыстырылсын; </w:t>
      </w:r>
    </w:p>
    <w:bookmarkEnd w:id="131"/>
    <w:bookmarkStart w:name="z404" w:id="132"/>
    <w:p>
      <w:pPr>
        <w:spacing w:after="0"/>
        <w:ind w:left="0"/>
        <w:jc w:val="both"/>
      </w:pPr>
      <w:r>
        <w:rPr>
          <w:rFonts w:ascii="Times New Roman"/>
          <w:b w:val="false"/>
          <w:i w:val="false"/>
          <w:color w:val="000000"/>
          <w:sz w:val="28"/>
        </w:rPr>
        <w:t xml:space="preserve">
      2) тармақшада: </w:t>
      </w:r>
    </w:p>
    <w:bookmarkEnd w:id="132"/>
    <w:bookmarkStart w:name="z405" w:id="133"/>
    <w:p>
      <w:pPr>
        <w:spacing w:after="0"/>
        <w:ind w:left="0"/>
        <w:jc w:val="both"/>
      </w:pPr>
      <w:r>
        <w:rPr>
          <w:rFonts w:ascii="Times New Roman"/>
          <w:b w:val="false"/>
          <w:i w:val="false"/>
          <w:color w:val="000000"/>
          <w:sz w:val="28"/>
        </w:rPr>
        <w:t xml:space="preserve">
      "28 065" деген сандары "30 845" деген сандарымен ауыстырылсын. </w:t>
      </w:r>
    </w:p>
    <w:bookmarkEnd w:id="133"/>
    <w:bookmarkStart w:name="z406" w:id="134"/>
    <w:p>
      <w:pPr>
        <w:spacing w:after="0"/>
        <w:ind w:left="0"/>
        <w:jc w:val="both"/>
      </w:pPr>
      <w:r>
        <w:rPr>
          <w:rFonts w:ascii="Times New Roman"/>
          <w:b w:val="false"/>
          <w:i w:val="false"/>
          <w:color w:val="000000"/>
          <w:sz w:val="28"/>
        </w:rPr>
        <w:t xml:space="preserve">
      5) тармақшада: </w:t>
      </w:r>
    </w:p>
    <w:bookmarkEnd w:id="134"/>
    <w:bookmarkStart w:name="z407" w:id="135"/>
    <w:p>
      <w:pPr>
        <w:spacing w:after="0"/>
        <w:ind w:left="0"/>
        <w:jc w:val="both"/>
      </w:pPr>
      <w:r>
        <w:rPr>
          <w:rFonts w:ascii="Times New Roman"/>
          <w:b w:val="false"/>
          <w:i w:val="false"/>
          <w:color w:val="000000"/>
          <w:sz w:val="28"/>
        </w:rPr>
        <w:t xml:space="preserve">
      "0" деген саны "-331" деген сандарымен ауыстырылсын; </w:t>
      </w:r>
    </w:p>
    <w:bookmarkEnd w:id="135"/>
    <w:bookmarkStart w:name="z408" w:id="136"/>
    <w:p>
      <w:pPr>
        <w:spacing w:after="0"/>
        <w:ind w:left="0"/>
        <w:jc w:val="both"/>
      </w:pPr>
      <w:r>
        <w:rPr>
          <w:rFonts w:ascii="Times New Roman"/>
          <w:b w:val="false"/>
          <w:i w:val="false"/>
          <w:color w:val="000000"/>
          <w:sz w:val="28"/>
        </w:rPr>
        <w:t>
      6) тармақшада:</w:t>
      </w:r>
    </w:p>
    <w:bookmarkEnd w:id="136"/>
    <w:bookmarkStart w:name="z409" w:id="137"/>
    <w:p>
      <w:pPr>
        <w:spacing w:after="0"/>
        <w:ind w:left="0"/>
        <w:jc w:val="both"/>
      </w:pPr>
      <w:r>
        <w:rPr>
          <w:rFonts w:ascii="Times New Roman"/>
          <w:b w:val="false"/>
          <w:i w:val="false"/>
          <w:color w:val="000000"/>
          <w:sz w:val="28"/>
        </w:rPr>
        <w:t xml:space="preserve">
      "0" деген саны "331" деген сандарымен ауыстырылсын, оның ішінде: "бюджет қаражатының пайдаланылатын қалдықтары" - "0" деген саны "331" деген сандарымен ауыстырылсын. </w:t>
      </w:r>
    </w:p>
    <w:bookmarkEnd w:id="137"/>
    <w:bookmarkStart w:name="z410" w:id="138"/>
    <w:p>
      <w:pPr>
        <w:spacing w:after="0"/>
        <w:ind w:left="0"/>
        <w:jc w:val="both"/>
      </w:pPr>
      <w:r>
        <w:rPr>
          <w:rFonts w:ascii="Times New Roman"/>
          <w:b w:val="false"/>
          <w:i w:val="false"/>
          <w:color w:val="000000"/>
          <w:sz w:val="28"/>
        </w:rPr>
        <w:t xml:space="preserve">
      1.16. Мыңарал ауылдық округі бойынша: </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424" w:id="139"/>
    <w:p>
      <w:pPr>
        <w:spacing w:after="0"/>
        <w:ind w:left="0"/>
        <w:jc w:val="both"/>
      </w:pPr>
      <w:r>
        <w:rPr>
          <w:rFonts w:ascii="Times New Roman"/>
          <w:b w:val="false"/>
          <w:i w:val="false"/>
          <w:color w:val="000000"/>
          <w:sz w:val="28"/>
        </w:rPr>
        <w:t>
      "35 713" деген сандары "38 110" деген сандарымен ауыстырылсын;</w:t>
      </w:r>
    </w:p>
    <w:bookmarkEnd w:id="139"/>
    <w:bookmarkStart w:name="z412" w:id="140"/>
    <w:p>
      <w:pPr>
        <w:spacing w:after="0"/>
        <w:ind w:left="0"/>
        <w:jc w:val="both"/>
      </w:pPr>
      <w:r>
        <w:rPr>
          <w:rFonts w:ascii="Times New Roman"/>
          <w:b w:val="false"/>
          <w:i w:val="false"/>
          <w:color w:val="000000"/>
          <w:sz w:val="28"/>
        </w:rPr>
        <w:t xml:space="preserve">
       "34 701" деген сандары "37 098" деген сандарымен ауыстырылсын; </w:t>
      </w:r>
    </w:p>
    <w:bookmarkEnd w:id="140"/>
    <w:bookmarkStart w:name="z413" w:id="141"/>
    <w:p>
      <w:pPr>
        <w:spacing w:after="0"/>
        <w:ind w:left="0"/>
        <w:jc w:val="both"/>
      </w:pPr>
      <w:r>
        <w:rPr>
          <w:rFonts w:ascii="Times New Roman"/>
          <w:b w:val="false"/>
          <w:i w:val="false"/>
          <w:color w:val="000000"/>
          <w:sz w:val="28"/>
        </w:rPr>
        <w:t xml:space="preserve">
      2) тармақшада: </w:t>
      </w:r>
    </w:p>
    <w:bookmarkEnd w:id="141"/>
    <w:bookmarkStart w:name="z414" w:id="142"/>
    <w:p>
      <w:pPr>
        <w:spacing w:after="0"/>
        <w:ind w:left="0"/>
        <w:jc w:val="both"/>
      </w:pPr>
      <w:r>
        <w:rPr>
          <w:rFonts w:ascii="Times New Roman"/>
          <w:b w:val="false"/>
          <w:i w:val="false"/>
          <w:color w:val="000000"/>
          <w:sz w:val="28"/>
        </w:rPr>
        <w:t xml:space="preserve">
      "35 713" деген сандары "39 143" деген сандарымен ауыстырылсын. </w:t>
      </w:r>
    </w:p>
    <w:bookmarkEnd w:id="142"/>
    <w:bookmarkStart w:name="z415" w:id="143"/>
    <w:p>
      <w:pPr>
        <w:spacing w:after="0"/>
        <w:ind w:left="0"/>
        <w:jc w:val="both"/>
      </w:pPr>
      <w:r>
        <w:rPr>
          <w:rFonts w:ascii="Times New Roman"/>
          <w:b w:val="false"/>
          <w:i w:val="false"/>
          <w:color w:val="000000"/>
          <w:sz w:val="28"/>
        </w:rPr>
        <w:t xml:space="preserve">
      5) тармақшада: </w:t>
      </w:r>
    </w:p>
    <w:bookmarkEnd w:id="143"/>
    <w:bookmarkStart w:name="z416" w:id="144"/>
    <w:p>
      <w:pPr>
        <w:spacing w:after="0"/>
        <w:ind w:left="0"/>
        <w:jc w:val="both"/>
      </w:pPr>
      <w:r>
        <w:rPr>
          <w:rFonts w:ascii="Times New Roman"/>
          <w:b w:val="false"/>
          <w:i w:val="false"/>
          <w:color w:val="000000"/>
          <w:sz w:val="28"/>
        </w:rPr>
        <w:t xml:space="preserve">
      "0" деген саны "-1 033" деген сандарымен ауыстырылсын; </w:t>
      </w:r>
    </w:p>
    <w:bookmarkEnd w:id="144"/>
    <w:bookmarkStart w:name="z417" w:id="145"/>
    <w:p>
      <w:pPr>
        <w:spacing w:after="0"/>
        <w:ind w:left="0"/>
        <w:jc w:val="both"/>
      </w:pPr>
      <w:r>
        <w:rPr>
          <w:rFonts w:ascii="Times New Roman"/>
          <w:b w:val="false"/>
          <w:i w:val="false"/>
          <w:color w:val="000000"/>
          <w:sz w:val="28"/>
        </w:rPr>
        <w:t>
      6) тармақшада:</w:t>
      </w:r>
    </w:p>
    <w:bookmarkEnd w:id="145"/>
    <w:bookmarkStart w:name="z418" w:id="146"/>
    <w:p>
      <w:pPr>
        <w:spacing w:after="0"/>
        <w:ind w:left="0"/>
        <w:jc w:val="both"/>
      </w:pPr>
      <w:r>
        <w:rPr>
          <w:rFonts w:ascii="Times New Roman"/>
          <w:b w:val="false"/>
          <w:i w:val="false"/>
          <w:color w:val="000000"/>
          <w:sz w:val="28"/>
        </w:rPr>
        <w:t xml:space="preserve">
      "0" деген саны "1 033" деген сандарымен ауыстырылсын, оның ішінде: "бюджет қаражатының пайдаланылатын қалдықтары" - "0" деген саны "1 033" деген сандарымен ауыстырылсын. </w:t>
      </w:r>
    </w:p>
    <w:bookmarkEnd w:id="146"/>
    <w:bookmarkStart w:name="z419" w:id="14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w:t>
      </w:r>
      <w:r>
        <w:rPr>
          <w:rFonts w:ascii="Times New Roman"/>
          <w:b w:val="false"/>
          <w:i w:val="false"/>
          <w:color w:val="000000"/>
          <w:sz w:val="28"/>
        </w:rPr>
        <w:t>шешімнің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мазмұндалсын.</w:t>
      </w:r>
    </w:p>
    <w:bookmarkEnd w:id="147"/>
    <w:bookmarkStart w:name="z420" w:id="148"/>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148"/>
    <w:bookmarkStart w:name="z421" w:id="14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2021 жылдың 1 қаңтарынан бастап қолданысқа енгізіледі.</w:t>
      </w:r>
    </w:p>
    <w:bookmarkEnd w:id="1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маслихатының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Аманжолов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27 сәуірдегі</w:t>
            </w:r>
            <w:r>
              <w:br/>
            </w:r>
            <w:r>
              <w:rPr>
                <w:rFonts w:ascii="Times New Roman"/>
                <w:b w:val="false"/>
                <w:i w:val="false"/>
                <w:color w:val="000000"/>
                <w:sz w:val="20"/>
              </w:rPr>
              <w:t>№ 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72-2 шешіміне 1 қосымша</w:t>
            </w:r>
          </w:p>
        </w:tc>
      </w:tr>
    </w:tbl>
    <w:bookmarkStart w:name="z149" w:id="150"/>
    <w:p>
      <w:pPr>
        <w:spacing w:after="0"/>
        <w:ind w:left="0"/>
        <w:jc w:val="left"/>
      </w:pPr>
      <w:r>
        <w:rPr>
          <w:rFonts w:ascii="Times New Roman"/>
          <w:b/>
          <w:i w:val="false"/>
          <w:color w:val="000000"/>
        </w:rPr>
        <w:t xml:space="preserve"> 2021 жылға арналған Мойынқұм ауылдық округінің бюджеті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298"/>
        <w:gridCol w:w="410"/>
        <w:gridCol w:w="1285"/>
        <w:gridCol w:w="17"/>
        <w:gridCol w:w="6000"/>
        <w:gridCol w:w="23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275948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275948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195455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2021 жылғы</w:t>
            </w:r>
            <w:r>
              <w:br/>
            </w:r>
            <w:r>
              <w:rPr>
                <w:rFonts w:ascii="Times New Roman"/>
                <w:b w:val="false"/>
                <w:i w:val="false"/>
                <w:color w:val="000000"/>
                <w:sz w:val="20"/>
              </w:rPr>
              <w:t xml:space="preserve"> 27 сәуірдегі</w:t>
            </w:r>
            <w:r>
              <w:rPr>
                <w:rFonts w:ascii="Times New Roman"/>
                <w:b w:val="false"/>
                <w:i w:val="false"/>
                <w:color w:val="000000"/>
                <w:sz w:val="20"/>
              </w:rPr>
              <w:t xml:space="preserve"> № 4-2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w:t>
            </w:r>
            <w:r>
              <w:br/>
            </w:r>
            <w:r>
              <w:rPr>
                <w:rFonts w:ascii="Times New Roman"/>
                <w:b w:val="false"/>
                <w:i w:val="false"/>
                <w:color w:val="000000"/>
                <w:sz w:val="20"/>
              </w:rPr>
              <w:t xml:space="preserve"> 22 желтоқсандағы</w:t>
            </w:r>
            <w:r>
              <w:rPr>
                <w:rFonts w:ascii="Times New Roman"/>
                <w:b w:val="false"/>
                <w:i w:val="false"/>
                <w:color w:val="000000"/>
                <w:sz w:val="20"/>
              </w:rPr>
              <w:t xml:space="preserve"> № 72-2 </w:t>
            </w:r>
            <w:r>
              <w:br/>
            </w:r>
            <w:r>
              <w:rPr>
                <w:rFonts w:ascii="Times New Roman"/>
                <w:b w:val="false"/>
                <w:i w:val="false"/>
                <w:color w:val="000000"/>
                <w:sz w:val="20"/>
              </w:rPr>
              <w:t>шешіміне 4 қосымша</w:t>
            </w:r>
          </w:p>
        </w:tc>
      </w:tr>
    </w:tbl>
    <w:bookmarkStart w:name="z156" w:id="151"/>
    <w:p>
      <w:pPr>
        <w:spacing w:after="0"/>
        <w:ind w:left="0"/>
        <w:jc w:val="left"/>
      </w:pPr>
      <w:r>
        <w:rPr>
          <w:rFonts w:ascii="Times New Roman"/>
          <w:b/>
          <w:i w:val="false"/>
          <w:color w:val="000000"/>
        </w:rPr>
        <w:t xml:space="preserve"> 2021 жылға арналған Бірлік ауылдық округінің бюджеті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w:t>
            </w:r>
            <w:r>
              <w:rPr>
                <w:rFonts w:ascii="Times New Roman"/>
                <w:b w:val="false"/>
                <w:i w:val="false"/>
                <w:color w:val="000000"/>
                <w:sz w:val="20"/>
              </w:rPr>
              <w:t xml:space="preserve">2021 жылғы </w:t>
            </w:r>
            <w:r>
              <w:br/>
            </w:r>
            <w:r>
              <w:rPr>
                <w:rFonts w:ascii="Times New Roman"/>
                <w:b w:val="false"/>
                <w:i w:val="false"/>
                <w:color w:val="000000"/>
                <w:sz w:val="20"/>
              </w:rPr>
              <w:t>27 сәуірдегі</w:t>
            </w:r>
            <w:r>
              <w:rPr>
                <w:rFonts w:ascii="Times New Roman"/>
                <w:b w:val="false"/>
                <w:i w:val="false"/>
                <w:color w:val="000000"/>
                <w:sz w:val="20"/>
              </w:rPr>
              <w:t xml:space="preserve"> № 4-2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22 желтоқсандағы</w:t>
            </w:r>
            <w:r>
              <w:rPr>
                <w:rFonts w:ascii="Times New Roman"/>
                <w:b w:val="false"/>
                <w:i w:val="false"/>
                <w:color w:val="000000"/>
                <w:sz w:val="20"/>
              </w:rPr>
              <w:t xml:space="preserve"> № 72-2 </w:t>
            </w:r>
            <w:r>
              <w:br/>
            </w:r>
            <w:r>
              <w:rPr>
                <w:rFonts w:ascii="Times New Roman"/>
                <w:b w:val="false"/>
                <w:i w:val="false"/>
                <w:color w:val="000000"/>
                <w:sz w:val="20"/>
              </w:rPr>
              <w:t>шешіміне 7 қосымша</w:t>
            </w:r>
          </w:p>
        </w:tc>
      </w:tr>
    </w:tbl>
    <w:bookmarkStart w:name="z163" w:id="152"/>
    <w:p>
      <w:pPr>
        <w:spacing w:after="0"/>
        <w:ind w:left="0"/>
        <w:jc w:val="left"/>
      </w:pPr>
      <w:r>
        <w:rPr>
          <w:rFonts w:ascii="Times New Roman"/>
          <w:b/>
          <w:i w:val="false"/>
          <w:color w:val="000000"/>
        </w:rPr>
        <w:t xml:space="preserve"> 2021 жылға арналған Кеңес ауылдық округінің бюджеті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633"/>
        <w:gridCol w:w="1119"/>
        <w:gridCol w:w="15"/>
        <w:gridCol w:w="1282"/>
        <w:gridCol w:w="5975"/>
        <w:gridCol w:w="23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w:t>
            </w:r>
            <w:r>
              <w:rPr>
                <w:rFonts w:ascii="Times New Roman"/>
                <w:b w:val="false"/>
                <w:i w:val="false"/>
                <w:color w:val="000000"/>
                <w:sz w:val="20"/>
              </w:rPr>
              <w:t xml:space="preserve">2021 жылғы </w:t>
            </w:r>
            <w:r>
              <w:br/>
            </w:r>
            <w:r>
              <w:rPr>
                <w:rFonts w:ascii="Times New Roman"/>
                <w:b w:val="false"/>
                <w:i w:val="false"/>
                <w:color w:val="000000"/>
                <w:sz w:val="20"/>
              </w:rPr>
              <w:t>27 сәуірдегі</w:t>
            </w:r>
            <w:r>
              <w:rPr>
                <w:rFonts w:ascii="Times New Roman"/>
                <w:b w:val="false"/>
                <w:i w:val="false"/>
                <w:color w:val="000000"/>
                <w:sz w:val="20"/>
              </w:rPr>
              <w:t xml:space="preserve"> № 4-2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72-2 шешіміне 10 қосымша</w:t>
            </w:r>
          </w:p>
        </w:tc>
      </w:tr>
    </w:tbl>
    <w:bookmarkStart w:name="z170" w:id="153"/>
    <w:p>
      <w:pPr>
        <w:spacing w:after="0"/>
        <w:ind w:left="0"/>
        <w:jc w:val="left"/>
      </w:pPr>
      <w:r>
        <w:rPr>
          <w:rFonts w:ascii="Times New Roman"/>
          <w:b/>
          <w:i w:val="false"/>
          <w:color w:val="000000"/>
        </w:rPr>
        <w:t xml:space="preserve"> 2021 жылға арналған Шығанақ ауылдық округінің бюджеті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938"/>
        <w:gridCol w:w="1615"/>
        <w:gridCol w:w="642"/>
        <w:gridCol w:w="1561"/>
        <w:gridCol w:w="70"/>
        <w:gridCol w:w="3789"/>
        <w:gridCol w:w="24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мәслихатының </w:t>
            </w:r>
            <w:r>
              <w:br/>
            </w:r>
            <w:r>
              <w:rPr>
                <w:rFonts w:ascii="Times New Roman"/>
                <w:b w:val="false"/>
                <w:i w:val="false"/>
                <w:color w:val="000000"/>
                <w:sz w:val="20"/>
              </w:rPr>
              <w:t>2021 жылғы 27 сәуірдегі</w:t>
            </w:r>
            <w:r>
              <w:br/>
            </w:r>
            <w:r>
              <w:rPr>
                <w:rFonts w:ascii="Times New Roman"/>
                <w:b w:val="false"/>
                <w:i w:val="false"/>
                <w:color w:val="000000"/>
                <w:sz w:val="20"/>
              </w:rPr>
              <w:t>№ 4-2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72-2 шешіміне 13 қосымша</w:t>
            </w:r>
          </w:p>
        </w:tc>
      </w:tr>
    </w:tbl>
    <w:bookmarkStart w:name="z177" w:id="154"/>
    <w:p>
      <w:pPr>
        <w:spacing w:after="0"/>
        <w:ind w:left="0"/>
        <w:jc w:val="left"/>
      </w:pPr>
      <w:r>
        <w:rPr>
          <w:rFonts w:ascii="Times New Roman"/>
          <w:b/>
          <w:i w:val="false"/>
          <w:color w:val="000000"/>
        </w:rPr>
        <w:t xml:space="preserve"> 2021 жылға арналған Ұланбел ауылдық округінің бюджеті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938"/>
        <w:gridCol w:w="1615"/>
        <w:gridCol w:w="642"/>
        <w:gridCol w:w="1561"/>
        <w:gridCol w:w="70"/>
        <w:gridCol w:w="3789"/>
        <w:gridCol w:w="24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мәслихатының </w:t>
            </w:r>
            <w:r>
              <w:br/>
            </w:r>
            <w:r>
              <w:rPr>
                <w:rFonts w:ascii="Times New Roman"/>
                <w:b w:val="false"/>
                <w:i w:val="false"/>
                <w:color w:val="000000"/>
                <w:sz w:val="20"/>
              </w:rPr>
              <w:t>2021 жылғы 27 сәуірдегі</w:t>
            </w:r>
            <w:r>
              <w:br/>
            </w:r>
            <w:r>
              <w:rPr>
                <w:rFonts w:ascii="Times New Roman"/>
                <w:b w:val="false"/>
                <w:i w:val="false"/>
                <w:color w:val="000000"/>
                <w:sz w:val="20"/>
              </w:rPr>
              <w:t>№ 4-2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22 желтоқсандағы</w:t>
            </w:r>
            <w:r>
              <w:rPr>
                <w:rFonts w:ascii="Times New Roman"/>
                <w:b w:val="false"/>
                <w:i w:val="false"/>
                <w:color w:val="000000"/>
                <w:sz w:val="20"/>
              </w:rPr>
              <w:t xml:space="preserve"> № 72-2 </w:t>
            </w:r>
            <w:r>
              <w:br/>
            </w:r>
            <w:r>
              <w:rPr>
                <w:rFonts w:ascii="Times New Roman"/>
                <w:b w:val="false"/>
                <w:i w:val="false"/>
                <w:color w:val="000000"/>
                <w:sz w:val="20"/>
              </w:rPr>
              <w:t>шешіміне 16 қосымша</w:t>
            </w:r>
          </w:p>
        </w:tc>
      </w:tr>
    </w:tbl>
    <w:bookmarkStart w:name="z184" w:id="155"/>
    <w:p>
      <w:pPr>
        <w:spacing w:after="0"/>
        <w:ind w:left="0"/>
        <w:jc w:val="left"/>
      </w:pPr>
      <w:r>
        <w:rPr>
          <w:rFonts w:ascii="Times New Roman"/>
          <w:b/>
          <w:i w:val="false"/>
          <w:color w:val="000000"/>
        </w:rPr>
        <w:t xml:space="preserve"> 2021 жылға арналған Қарабөгет ауылдық округінің бюджеті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7"/>
        <w:gridCol w:w="1868"/>
        <w:gridCol w:w="1868"/>
        <w:gridCol w:w="4337"/>
        <w:gridCol w:w="28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50536</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50536</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27 сәуірдегі</w:t>
            </w:r>
            <w:r>
              <w:br/>
            </w:r>
            <w:r>
              <w:rPr>
                <w:rFonts w:ascii="Times New Roman"/>
                <w:b w:val="false"/>
                <w:i w:val="false"/>
                <w:color w:val="000000"/>
                <w:sz w:val="20"/>
              </w:rPr>
              <w:t>№ 4-2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72-2 шешіміне 19 қосымша</w:t>
            </w:r>
          </w:p>
        </w:tc>
      </w:tr>
    </w:tbl>
    <w:bookmarkStart w:name="z191" w:id="156"/>
    <w:p>
      <w:pPr>
        <w:spacing w:after="0"/>
        <w:ind w:left="0"/>
        <w:jc w:val="left"/>
      </w:pPr>
      <w:r>
        <w:rPr>
          <w:rFonts w:ascii="Times New Roman"/>
          <w:b/>
          <w:i w:val="false"/>
          <w:color w:val="000000"/>
        </w:rPr>
        <w:t xml:space="preserve"> 2021 жылға арналған Қылышбай ауылдық округінің бюджеті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938"/>
        <w:gridCol w:w="1615"/>
        <w:gridCol w:w="642"/>
        <w:gridCol w:w="1561"/>
        <w:gridCol w:w="70"/>
        <w:gridCol w:w="3789"/>
        <w:gridCol w:w="24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мәслихатының </w:t>
            </w:r>
            <w:r>
              <w:br/>
            </w:r>
            <w:r>
              <w:rPr>
                <w:rFonts w:ascii="Times New Roman"/>
                <w:b w:val="false"/>
                <w:i w:val="false"/>
                <w:color w:val="000000"/>
                <w:sz w:val="20"/>
              </w:rPr>
              <w:t>2021 жылғы 27 сәуірдегі</w:t>
            </w:r>
            <w:r>
              <w:br/>
            </w:r>
            <w:r>
              <w:rPr>
                <w:rFonts w:ascii="Times New Roman"/>
                <w:b w:val="false"/>
                <w:i w:val="false"/>
                <w:color w:val="000000"/>
                <w:sz w:val="20"/>
              </w:rPr>
              <w:t>№ 4-2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22 желтоқсандағы</w:t>
            </w:r>
            <w:r>
              <w:rPr>
                <w:rFonts w:ascii="Times New Roman"/>
                <w:b w:val="false"/>
                <w:i w:val="false"/>
                <w:color w:val="000000"/>
                <w:sz w:val="20"/>
              </w:rPr>
              <w:t xml:space="preserve"> № 72-2 </w:t>
            </w:r>
            <w:r>
              <w:br/>
            </w:r>
            <w:r>
              <w:rPr>
                <w:rFonts w:ascii="Times New Roman"/>
                <w:b w:val="false"/>
                <w:i w:val="false"/>
                <w:color w:val="000000"/>
                <w:sz w:val="20"/>
              </w:rPr>
              <w:t>шешіміне 22 қосымша</w:t>
            </w:r>
          </w:p>
        </w:tc>
      </w:tr>
    </w:tbl>
    <w:bookmarkStart w:name="z198" w:id="157"/>
    <w:p>
      <w:pPr>
        <w:spacing w:after="0"/>
        <w:ind w:left="0"/>
        <w:jc w:val="left"/>
      </w:pPr>
      <w:r>
        <w:rPr>
          <w:rFonts w:ascii="Times New Roman"/>
          <w:b/>
          <w:i w:val="false"/>
          <w:color w:val="000000"/>
        </w:rPr>
        <w:t xml:space="preserve"> 2021 жылға арналған Жамбыл ауылдық округінің бюджеті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7"/>
        <w:gridCol w:w="1868"/>
        <w:gridCol w:w="1857"/>
        <w:gridCol w:w="11"/>
        <w:gridCol w:w="4337"/>
        <w:gridCol w:w="28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43449</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41624</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41624</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мәслихатының </w:t>
            </w:r>
            <w:r>
              <w:br/>
            </w:r>
            <w:r>
              <w:rPr>
                <w:rFonts w:ascii="Times New Roman"/>
                <w:b w:val="false"/>
                <w:i w:val="false"/>
                <w:color w:val="000000"/>
                <w:sz w:val="20"/>
              </w:rPr>
              <w:t>2021 жылғы 27 сәуірдегі</w:t>
            </w:r>
            <w:r>
              <w:br/>
            </w:r>
            <w:r>
              <w:rPr>
                <w:rFonts w:ascii="Times New Roman"/>
                <w:b w:val="false"/>
                <w:i w:val="false"/>
                <w:color w:val="000000"/>
                <w:sz w:val="20"/>
              </w:rPr>
              <w:t>№ 4-2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72-2 шешіміне 25 қосымша</w:t>
            </w:r>
          </w:p>
        </w:tc>
      </w:tr>
    </w:tbl>
    <w:bookmarkStart w:name="z205" w:id="158"/>
    <w:p>
      <w:pPr>
        <w:spacing w:after="0"/>
        <w:ind w:left="0"/>
        <w:jc w:val="left"/>
      </w:pPr>
      <w:r>
        <w:rPr>
          <w:rFonts w:ascii="Times New Roman"/>
          <w:b/>
          <w:i w:val="false"/>
          <w:color w:val="000000"/>
        </w:rPr>
        <w:t xml:space="preserve"> 2021 жылға арналған Қызылотау ауылдық округінің бюджеті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1335"/>
        <w:gridCol w:w="422"/>
        <w:gridCol w:w="1322"/>
        <w:gridCol w:w="18"/>
        <w:gridCol w:w="6171"/>
        <w:gridCol w:w="204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41169</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мәслихатының </w:t>
            </w:r>
            <w:r>
              <w:br/>
            </w:r>
            <w:r>
              <w:rPr>
                <w:rFonts w:ascii="Times New Roman"/>
                <w:b w:val="false"/>
                <w:i w:val="false"/>
                <w:color w:val="000000"/>
                <w:sz w:val="20"/>
              </w:rPr>
              <w:t>2021 жылғы 27 сәуірдегі</w:t>
            </w:r>
            <w:r>
              <w:br/>
            </w:r>
            <w:r>
              <w:rPr>
                <w:rFonts w:ascii="Times New Roman"/>
                <w:b w:val="false"/>
                <w:i w:val="false"/>
                <w:color w:val="000000"/>
                <w:sz w:val="20"/>
              </w:rPr>
              <w:t>№ 4-2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22 желтоқсандағы</w:t>
            </w:r>
            <w:r>
              <w:rPr>
                <w:rFonts w:ascii="Times New Roman"/>
                <w:b w:val="false"/>
                <w:i w:val="false"/>
                <w:color w:val="000000"/>
                <w:sz w:val="20"/>
              </w:rPr>
              <w:t xml:space="preserve"> № 72-2 </w:t>
            </w:r>
            <w:r>
              <w:br/>
            </w:r>
            <w:r>
              <w:rPr>
                <w:rFonts w:ascii="Times New Roman"/>
                <w:b w:val="false"/>
                <w:i w:val="false"/>
                <w:color w:val="000000"/>
                <w:sz w:val="20"/>
              </w:rPr>
              <w:t>шешіміне 28 қосымша</w:t>
            </w:r>
          </w:p>
        </w:tc>
      </w:tr>
    </w:tbl>
    <w:bookmarkStart w:name="z212" w:id="159"/>
    <w:p>
      <w:pPr>
        <w:spacing w:after="0"/>
        <w:ind w:left="0"/>
        <w:jc w:val="left"/>
      </w:pPr>
      <w:r>
        <w:rPr>
          <w:rFonts w:ascii="Times New Roman"/>
          <w:b/>
          <w:i w:val="false"/>
          <w:color w:val="000000"/>
        </w:rPr>
        <w:t xml:space="preserve"> 2021 жылға арналған Қызылтал ауылдық округінің бюджеті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1335"/>
        <w:gridCol w:w="422"/>
        <w:gridCol w:w="1322"/>
        <w:gridCol w:w="18"/>
        <w:gridCol w:w="6171"/>
        <w:gridCol w:w="204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w:t>
            </w:r>
            <w:r>
              <w:rPr>
                <w:rFonts w:ascii="Times New Roman"/>
                <w:b w:val="false"/>
                <w:i w:val="false"/>
                <w:color w:val="000000"/>
                <w:sz w:val="20"/>
              </w:rPr>
              <w:t xml:space="preserve">2021 жылғы </w:t>
            </w:r>
            <w:r>
              <w:br/>
            </w:r>
            <w:r>
              <w:rPr>
                <w:rFonts w:ascii="Times New Roman"/>
                <w:b w:val="false"/>
                <w:i w:val="false"/>
                <w:color w:val="000000"/>
                <w:sz w:val="20"/>
              </w:rPr>
              <w:t>27 сәуірдегі</w:t>
            </w:r>
            <w:r>
              <w:rPr>
                <w:rFonts w:ascii="Times New Roman"/>
                <w:b w:val="false"/>
                <w:i w:val="false"/>
                <w:color w:val="000000"/>
                <w:sz w:val="20"/>
              </w:rPr>
              <w:t xml:space="preserve"> № 4-2 шешіміне </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22 желтоқсандағы</w:t>
            </w:r>
            <w:r>
              <w:rPr>
                <w:rFonts w:ascii="Times New Roman"/>
                <w:b w:val="false"/>
                <w:i w:val="false"/>
                <w:color w:val="000000"/>
                <w:sz w:val="20"/>
              </w:rPr>
              <w:t xml:space="preserve"> № 72-2 </w:t>
            </w:r>
            <w:r>
              <w:br/>
            </w:r>
            <w:r>
              <w:rPr>
                <w:rFonts w:ascii="Times New Roman"/>
                <w:b w:val="false"/>
                <w:i w:val="false"/>
                <w:color w:val="000000"/>
                <w:sz w:val="20"/>
              </w:rPr>
              <w:t>шешіміне 31 қосымша</w:t>
            </w:r>
          </w:p>
        </w:tc>
      </w:tr>
    </w:tbl>
    <w:bookmarkStart w:name="z219" w:id="160"/>
    <w:p>
      <w:pPr>
        <w:spacing w:after="0"/>
        <w:ind w:left="0"/>
        <w:jc w:val="left"/>
      </w:pPr>
      <w:r>
        <w:rPr>
          <w:rFonts w:ascii="Times New Roman"/>
          <w:b/>
          <w:i w:val="false"/>
          <w:color w:val="000000"/>
        </w:rPr>
        <w:t xml:space="preserve"> 2021 жылға арналған Биназар ауылдық округінің бюджеті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27 сәуірдегі</w:t>
            </w:r>
            <w:r>
              <w:br/>
            </w:r>
            <w:r>
              <w:rPr>
                <w:rFonts w:ascii="Times New Roman"/>
                <w:b w:val="false"/>
                <w:i w:val="false"/>
                <w:color w:val="000000"/>
                <w:sz w:val="20"/>
              </w:rPr>
              <w:t>№ 4-2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72-2 шешіміне 34 қосымша</w:t>
            </w:r>
          </w:p>
        </w:tc>
      </w:tr>
    </w:tbl>
    <w:bookmarkStart w:name="z226" w:id="161"/>
    <w:p>
      <w:pPr>
        <w:spacing w:after="0"/>
        <w:ind w:left="0"/>
        <w:jc w:val="left"/>
      </w:pPr>
      <w:r>
        <w:rPr>
          <w:rFonts w:ascii="Times New Roman"/>
          <w:b/>
          <w:i w:val="false"/>
          <w:color w:val="000000"/>
        </w:rPr>
        <w:t xml:space="preserve"> 2021 жылға арналған Хантау ауылдық округінің бюджеті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938"/>
        <w:gridCol w:w="1615"/>
        <w:gridCol w:w="642"/>
        <w:gridCol w:w="1561"/>
        <w:gridCol w:w="70"/>
        <w:gridCol w:w="3789"/>
        <w:gridCol w:w="24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мәслихатының </w:t>
            </w:r>
            <w:r>
              <w:br/>
            </w:r>
            <w:r>
              <w:rPr>
                <w:rFonts w:ascii="Times New Roman"/>
                <w:b w:val="false"/>
                <w:i w:val="false"/>
                <w:color w:val="000000"/>
                <w:sz w:val="20"/>
              </w:rPr>
              <w:t>2021 жылғы 27 сәуірдегі</w:t>
            </w:r>
            <w:r>
              <w:br/>
            </w:r>
            <w:r>
              <w:rPr>
                <w:rFonts w:ascii="Times New Roman"/>
                <w:b w:val="false"/>
                <w:i w:val="false"/>
                <w:color w:val="000000"/>
                <w:sz w:val="20"/>
              </w:rPr>
              <w:t>№ 4-2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22 желтоқсандағы</w:t>
            </w:r>
            <w:r>
              <w:rPr>
                <w:rFonts w:ascii="Times New Roman"/>
                <w:b w:val="false"/>
                <w:i w:val="false"/>
                <w:color w:val="000000"/>
                <w:sz w:val="20"/>
              </w:rPr>
              <w:t xml:space="preserve"> № 72-2</w:t>
            </w:r>
            <w:r>
              <w:br/>
            </w:r>
            <w:r>
              <w:rPr>
                <w:rFonts w:ascii="Times New Roman"/>
                <w:b w:val="false"/>
                <w:i w:val="false"/>
                <w:color w:val="000000"/>
                <w:sz w:val="20"/>
              </w:rPr>
              <w:t>шешіміне 37 қосымша</w:t>
            </w:r>
          </w:p>
        </w:tc>
      </w:tr>
    </w:tbl>
    <w:bookmarkStart w:name="z233" w:id="162"/>
    <w:p>
      <w:pPr>
        <w:spacing w:after="0"/>
        <w:ind w:left="0"/>
        <w:jc w:val="left"/>
      </w:pPr>
      <w:r>
        <w:rPr>
          <w:rFonts w:ascii="Times New Roman"/>
          <w:b/>
          <w:i w:val="false"/>
          <w:color w:val="000000"/>
        </w:rPr>
        <w:t xml:space="preserve"> 2021 жылға арналған Мирный ауылдық округінің бюджеті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988"/>
        <w:gridCol w:w="1702"/>
        <w:gridCol w:w="16"/>
        <w:gridCol w:w="1719"/>
        <w:gridCol w:w="3991"/>
        <w:gridCol w:w="26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27 сәуірдегі</w:t>
            </w:r>
            <w:r>
              <w:br/>
            </w:r>
            <w:r>
              <w:rPr>
                <w:rFonts w:ascii="Times New Roman"/>
                <w:b w:val="false"/>
                <w:i w:val="false"/>
                <w:color w:val="000000"/>
                <w:sz w:val="20"/>
              </w:rPr>
              <w:t>№ 4-2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22 желтоқсандағы</w:t>
            </w:r>
            <w:r>
              <w:rPr>
                <w:rFonts w:ascii="Times New Roman"/>
                <w:b w:val="false"/>
                <w:i w:val="false"/>
                <w:color w:val="000000"/>
                <w:sz w:val="20"/>
              </w:rPr>
              <w:t xml:space="preserve"> № 72-2 шешіміне 40 қосымша</w:t>
            </w:r>
          </w:p>
        </w:tc>
      </w:tr>
    </w:tbl>
    <w:bookmarkStart w:name="z240" w:id="163"/>
    <w:p>
      <w:pPr>
        <w:spacing w:after="0"/>
        <w:ind w:left="0"/>
        <w:jc w:val="left"/>
      </w:pPr>
      <w:r>
        <w:rPr>
          <w:rFonts w:ascii="Times New Roman"/>
          <w:b/>
          <w:i w:val="false"/>
          <w:color w:val="000000"/>
        </w:rPr>
        <w:t xml:space="preserve"> 2021 жылға арналған Ақбақай ауылдық округінің бюджеті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мәслихатының </w:t>
            </w:r>
            <w:r>
              <w:br/>
            </w:r>
            <w:r>
              <w:rPr>
                <w:rFonts w:ascii="Times New Roman"/>
                <w:b w:val="false"/>
                <w:i w:val="false"/>
                <w:color w:val="000000"/>
                <w:sz w:val="20"/>
              </w:rPr>
              <w:t>2021 жылғы 27 сәуірдегі</w:t>
            </w:r>
            <w:r>
              <w:br/>
            </w:r>
            <w:r>
              <w:rPr>
                <w:rFonts w:ascii="Times New Roman"/>
                <w:b w:val="false"/>
                <w:i w:val="false"/>
                <w:color w:val="000000"/>
                <w:sz w:val="20"/>
              </w:rPr>
              <w:t>№ 4-2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22 желтоқсандағы</w:t>
            </w:r>
            <w:r>
              <w:rPr>
                <w:rFonts w:ascii="Times New Roman"/>
                <w:b w:val="false"/>
                <w:i w:val="false"/>
                <w:color w:val="000000"/>
                <w:sz w:val="20"/>
              </w:rPr>
              <w:t xml:space="preserve"> № 72-2 </w:t>
            </w:r>
            <w:r>
              <w:br/>
            </w:r>
            <w:r>
              <w:rPr>
                <w:rFonts w:ascii="Times New Roman"/>
                <w:b w:val="false"/>
                <w:i w:val="false"/>
                <w:color w:val="000000"/>
                <w:sz w:val="20"/>
              </w:rPr>
              <w:t>шешіміне 43 қосымша</w:t>
            </w:r>
          </w:p>
        </w:tc>
      </w:tr>
    </w:tbl>
    <w:bookmarkStart w:name="z247" w:id="164"/>
    <w:p>
      <w:pPr>
        <w:spacing w:after="0"/>
        <w:ind w:left="0"/>
        <w:jc w:val="left"/>
      </w:pPr>
      <w:r>
        <w:rPr>
          <w:rFonts w:ascii="Times New Roman"/>
          <w:b/>
          <w:i w:val="false"/>
          <w:color w:val="000000"/>
        </w:rPr>
        <w:t xml:space="preserve"> 2021 жылға арналған Ақсүйек ауылдық округінің бюджеті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938"/>
        <w:gridCol w:w="1615"/>
        <w:gridCol w:w="642"/>
        <w:gridCol w:w="1561"/>
        <w:gridCol w:w="70"/>
        <w:gridCol w:w="3789"/>
        <w:gridCol w:w="24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w:t>
            </w:r>
            <w:r>
              <w:rPr>
                <w:rFonts w:ascii="Times New Roman"/>
                <w:b w:val="false"/>
                <w:i w:val="false"/>
                <w:color w:val="000000"/>
                <w:sz w:val="20"/>
              </w:rPr>
              <w:t xml:space="preserve">2021 жылғы </w:t>
            </w:r>
            <w:r>
              <w:br/>
            </w:r>
            <w:r>
              <w:rPr>
                <w:rFonts w:ascii="Times New Roman"/>
                <w:b w:val="false"/>
                <w:i w:val="false"/>
                <w:color w:val="000000"/>
                <w:sz w:val="20"/>
              </w:rPr>
              <w:t>27 сәуірдегі</w:t>
            </w:r>
            <w:r>
              <w:rPr>
                <w:rFonts w:ascii="Times New Roman"/>
                <w:b w:val="false"/>
                <w:i w:val="false"/>
                <w:color w:val="000000"/>
                <w:sz w:val="20"/>
              </w:rPr>
              <w:t xml:space="preserve"> № 4-2 шешіміне </w:t>
            </w:r>
            <w:r>
              <w:br/>
            </w:r>
            <w:r>
              <w:rPr>
                <w:rFonts w:ascii="Times New Roman"/>
                <w:b w:val="false"/>
                <w:i w:val="false"/>
                <w:color w:val="000000"/>
                <w:sz w:val="20"/>
              </w:rPr>
              <w:t>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22 желтоқсандағы</w:t>
            </w:r>
            <w:r>
              <w:rPr>
                <w:rFonts w:ascii="Times New Roman"/>
                <w:b w:val="false"/>
                <w:i w:val="false"/>
                <w:color w:val="000000"/>
                <w:sz w:val="20"/>
              </w:rPr>
              <w:t xml:space="preserve"> № 72-2 </w:t>
            </w:r>
            <w:r>
              <w:br/>
            </w:r>
            <w:r>
              <w:rPr>
                <w:rFonts w:ascii="Times New Roman"/>
                <w:b w:val="false"/>
                <w:i w:val="false"/>
                <w:color w:val="000000"/>
                <w:sz w:val="20"/>
              </w:rPr>
              <w:t>шешіміне 46 қосымша</w:t>
            </w:r>
          </w:p>
        </w:tc>
      </w:tr>
    </w:tbl>
    <w:bookmarkStart w:name="z254" w:id="165"/>
    <w:p>
      <w:pPr>
        <w:spacing w:after="0"/>
        <w:ind w:left="0"/>
        <w:jc w:val="left"/>
      </w:pPr>
      <w:r>
        <w:rPr>
          <w:rFonts w:ascii="Times New Roman"/>
          <w:b/>
          <w:i w:val="false"/>
          <w:color w:val="000000"/>
        </w:rPr>
        <w:t xml:space="preserve"> 2021 жылға арналған Мыңарал ауылдық округінің бюджеті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938"/>
        <w:gridCol w:w="1615"/>
        <w:gridCol w:w="642"/>
        <w:gridCol w:w="1561"/>
        <w:gridCol w:w="70"/>
        <w:gridCol w:w="3789"/>
        <w:gridCol w:w="24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