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d59ae" w14:textId="dbd59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Меркі аудандық мәслихатының 2020 жылғы 24 желтоқсандағы №79-3 "2021-2023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Жамбыл облысы Меркі аудандық мәслихатының 2021 жылғы 20 желтоқсандағы № 18-2 шешімі. Қазақстан Республикасының Әділет министрлігінде 2021 жылғы 27 желтоқсанда № 26114 болып тіркелді</w:t>
      </w:r>
    </w:p>
    <w:p>
      <w:pPr>
        <w:spacing w:after="0"/>
        <w:ind w:left="0"/>
        <w:jc w:val="both"/>
      </w:pPr>
      <w:bookmarkStart w:name="z7" w:id="0"/>
      <w:r>
        <w:rPr>
          <w:rFonts w:ascii="Times New Roman"/>
          <w:b w:val="false"/>
          <w:i w:val="false"/>
          <w:color w:val="000000"/>
          <w:sz w:val="28"/>
        </w:rPr>
        <w:t>
      Меркі аудандық мәслихаты ШЕШТІ:</w:t>
      </w:r>
    </w:p>
    <w:bookmarkEnd w:id="0"/>
    <w:bookmarkStart w:name="z8" w:id="1"/>
    <w:p>
      <w:pPr>
        <w:spacing w:after="0"/>
        <w:ind w:left="0"/>
        <w:jc w:val="both"/>
      </w:pPr>
      <w:r>
        <w:rPr>
          <w:rFonts w:ascii="Times New Roman"/>
          <w:b w:val="false"/>
          <w:i w:val="false"/>
          <w:color w:val="000000"/>
          <w:sz w:val="28"/>
        </w:rPr>
        <w:t xml:space="preserve">
      1. "2021-2023 жылдарға арналған аудандық бюджет туралы" Меркі аудандық мәслихатының 2020 жылғы 24 желтоқсандағы №79-3 шешіміне (Нормативтік құқықтық актілердің мемлекеттік тіркеу тізілімінде </w:t>
      </w:r>
      <w:r>
        <w:rPr>
          <w:rFonts w:ascii="Times New Roman"/>
          <w:b w:val="false"/>
          <w:i w:val="false"/>
          <w:color w:val="000000"/>
          <w:sz w:val="28"/>
        </w:rPr>
        <w:t>№4871</w:t>
      </w:r>
      <w:r>
        <w:rPr>
          <w:rFonts w:ascii="Times New Roman"/>
          <w:b w:val="false"/>
          <w:i w:val="false"/>
          <w:color w:val="000000"/>
          <w:sz w:val="28"/>
        </w:rPr>
        <w:t xml:space="preserve"> болып тіркелген)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10" w:id="2"/>
    <w:p>
      <w:pPr>
        <w:spacing w:after="0"/>
        <w:ind w:left="0"/>
        <w:jc w:val="both"/>
      </w:pPr>
      <w:r>
        <w:rPr>
          <w:rFonts w:ascii="Times New Roman"/>
          <w:b w:val="false"/>
          <w:i w:val="false"/>
          <w:color w:val="000000"/>
          <w:sz w:val="28"/>
        </w:rPr>
        <w:t>
      "1. 2021-2023 жылдарға арналған аудандық бюджет тиісінше осы шешімнің 1,2,3 –қосымшаларға сәйкес, оның ішінде 2021 жылға келесіндей көлемде бекітілсін:</w:t>
      </w:r>
    </w:p>
    <w:bookmarkEnd w:id="2"/>
    <w:bookmarkStart w:name="z11" w:id="3"/>
    <w:p>
      <w:pPr>
        <w:spacing w:after="0"/>
        <w:ind w:left="0"/>
        <w:jc w:val="both"/>
      </w:pPr>
      <w:r>
        <w:rPr>
          <w:rFonts w:ascii="Times New Roman"/>
          <w:b w:val="false"/>
          <w:i w:val="false"/>
          <w:color w:val="000000"/>
          <w:sz w:val="28"/>
        </w:rPr>
        <w:t>
      1) кірістер –14970754 мың теңге, оның ішінде:</w:t>
      </w:r>
    </w:p>
    <w:bookmarkEnd w:id="3"/>
    <w:bookmarkStart w:name="z12" w:id="4"/>
    <w:p>
      <w:pPr>
        <w:spacing w:after="0"/>
        <w:ind w:left="0"/>
        <w:jc w:val="both"/>
      </w:pPr>
      <w:r>
        <w:rPr>
          <w:rFonts w:ascii="Times New Roman"/>
          <w:b w:val="false"/>
          <w:i w:val="false"/>
          <w:color w:val="000000"/>
          <w:sz w:val="28"/>
        </w:rPr>
        <w:t>
      салықтық түсімдер – 1882508 мың теңге;</w:t>
      </w:r>
    </w:p>
    <w:bookmarkEnd w:id="4"/>
    <w:bookmarkStart w:name="z13" w:id="5"/>
    <w:p>
      <w:pPr>
        <w:spacing w:after="0"/>
        <w:ind w:left="0"/>
        <w:jc w:val="both"/>
      </w:pPr>
      <w:r>
        <w:rPr>
          <w:rFonts w:ascii="Times New Roman"/>
          <w:b w:val="false"/>
          <w:i w:val="false"/>
          <w:color w:val="000000"/>
          <w:sz w:val="28"/>
        </w:rPr>
        <w:t>
      салықтық емес түсімдер – 6553 мың теңге;</w:t>
      </w:r>
    </w:p>
    <w:bookmarkEnd w:id="5"/>
    <w:bookmarkStart w:name="z14" w:id="6"/>
    <w:p>
      <w:pPr>
        <w:spacing w:after="0"/>
        <w:ind w:left="0"/>
        <w:jc w:val="both"/>
      </w:pPr>
      <w:r>
        <w:rPr>
          <w:rFonts w:ascii="Times New Roman"/>
          <w:b w:val="false"/>
          <w:i w:val="false"/>
          <w:color w:val="000000"/>
          <w:sz w:val="28"/>
        </w:rPr>
        <w:t>
      негізгі капиталды сатудан түсетін түсімдер –141422 мың теңге;</w:t>
      </w:r>
    </w:p>
    <w:bookmarkEnd w:id="6"/>
    <w:bookmarkStart w:name="z15" w:id="7"/>
    <w:p>
      <w:pPr>
        <w:spacing w:after="0"/>
        <w:ind w:left="0"/>
        <w:jc w:val="both"/>
      </w:pPr>
      <w:r>
        <w:rPr>
          <w:rFonts w:ascii="Times New Roman"/>
          <w:b w:val="false"/>
          <w:i w:val="false"/>
          <w:color w:val="000000"/>
          <w:sz w:val="28"/>
        </w:rPr>
        <w:t>
      трансферттердің түсімдері – 12940271 мың теңге;</w:t>
      </w:r>
    </w:p>
    <w:bookmarkEnd w:id="7"/>
    <w:bookmarkStart w:name="z16" w:id="8"/>
    <w:p>
      <w:pPr>
        <w:spacing w:after="0"/>
        <w:ind w:left="0"/>
        <w:jc w:val="both"/>
      </w:pPr>
      <w:r>
        <w:rPr>
          <w:rFonts w:ascii="Times New Roman"/>
          <w:b w:val="false"/>
          <w:i w:val="false"/>
          <w:color w:val="000000"/>
          <w:sz w:val="28"/>
        </w:rPr>
        <w:t>
      2) шығындар –15182860 мың теңге;</w:t>
      </w:r>
    </w:p>
    <w:bookmarkEnd w:id="8"/>
    <w:bookmarkStart w:name="z17" w:id="9"/>
    <w:p>
      <w:pPr>
        <w:spacing w:after="0"/>
        <w:ind w:left="0"/>
        <w:jc w:val="both"/>
      </w:pPr>
      <w:r>
        <w:rPr>
          <w:rFonts w:ascii="Times New Roman"/>
          <w:b w:val="false"/>
          <w:i w:val="false"/>
          <w:color w:val="000000"/>
          <w:sz w:val="28"/>
        </w:rPr>
        <w:t>
      3) таза бюджеттік кредиттеу –112803 мың теңге, оның ішінде:</w:t>
      </w:r>
    </w:p>
    <w:bookmarkEnd w:id="9"/>
    <w:bookmarkStart w:name="z18" w:id="10"/>
    <w:p>
      <w:pPr>
        <w:spacing w:after="0"/>
        <w:ind w:left="0"/>
        <w:jc w:val="both"/>
      </w:pPr>
      <w:r>
        <w:rPr>
          <w:rFonts w:ascii="Times New Roman"/>
          <w:b w:val="false"/>
          <w:i w:val="false"/>
          <w:color w:val="000000"/>
          <w:sz w:val="28"/>
        </w:rPr>
        <w:t>
      бюджеттік кредиттер –148767 мың теңге;</w:t>
      </w:r>
    </w:p>
    <w:bookmarkEnd w:id="10"/>
    <w:bookmarkStart w:name="z19" w:id="11"/>
    <w:p>
      <w:pPr>
        <w:spacing w:after="0"/>
        <w:ind w:left="0"/>
        <w:jc w:val="both"/>
      </w:pPr>
      <w:r>
        <w:rPr>
          <w:rFonts w:ascii="Times New Roman"/>
          <w:b w:val="false"/>
          <w:i w:val="false"/>
          <w:color w:val="000000"/>
          <w:sz w:val="28"/>
        </w:rPr>
        <w:t>
      бюджеттік кредиттерді өтеу- 35964 мың теңге;</w:t>
      </w:r>
    </w:p>
    <w:bookmarkEnd w:id="11"/>
    <w:bookmarkStart w:name="z20" w:id="12"/>
    <w:p>
      <w:pPr>
        <w:spacing w:after="0"/>
        <w:ind w:left="0"/>
        <w:jc w:val="both"/>
      </w:pPr>
      <w:r>
        <w:rPr>
          <w:rFonts w:ascii="Times New Roman"/>
          <w:b w:val="false"/>
          <w:i w:val="false"/>
          <w:color w:val="000000"/>
          <w:sz w:val="28"/>
        </w:rPr>
        <w:t>
      4) қаржы активтерімен операциялар бойынша сальдо –0 мың теңге;</w:t>
      </w:r>
    </w:p>
    <w:bookmarkEnd w:id="12"/>
    <w:bookmarkStart w:name="z21"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22" w:id="14"/>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14"/>
    <w:bookmarkStart w:name="z23" w:id="15"/>
    <w:p>
      <w:pPr>
        <w:spacing w:after="0"/>
        <w:ind w:left="0"/>
        <w:jc w:val="both"/>
      </w:pPr>
      <w:r>
        <w:rPr>
          <w:rFonts w:ascii="Times New Roman"/>
          <w:b w:val="false"/>
          <w:i w:val="false"/>
          <w:color w:val="000000"/>
          <w:sz w:val="28"/>
        </w:rPr>
        <w:t>
      5) бюджеттің тапшылығы (профициті) – -324909 мың теңге;</w:t>
      </w:r>
    </w:p>
    <w:bookmarkEnd w:id="15"/>
    <w:bookmarkStart w:name="z24" w:id="16"/>
    <w:p>
      <w:pPr>
        <w:spacing w:after="0"/>
        <w:ind w:left="0"/>
        <w:jc w:val="both"/>
      </w:pPr>
      <w:r>
        <w:rPr>
          <w:rFonts w:ascii="Times New Roman"/>
          <w:b w:val="false"/>
          <w:i w:val="false"/>
          <w:color w:val="000000"/>
          <w:sz w:val="28"/>
        </w:rPr>
        <w:t>
      6) бюджет тапшылығын қаржыландыру (профицитті пайдалану) –324909 мың теңге, оның ішінде:</w:t>
      </w:r>
    </w:p>
    <w:bookmarkEnd w:id="16"/>
    <w:bookmarkStart w:name="z25" w:id="17"/>
    <w:p>
      <w:pPr>
        <w:spacing w:after="0"/>
        <w:ind w:left="0"/>
        <w:jc w:val="both"/>
      </w:pPr>
      <w:r>
        <w:rPr>
          <w:rFonts w:ascii="Times New Roman"/>
          <w:b w:val="false"/>
          <w:i w:val="false"/>
          <w:color w:val="000000"/>
          <w:sz w:val="28"/>
        </w:rPr>
        <w:t>
      қарыздар түсімі -260797 мың теңге;</w:t>
      </w:r>
    </w:p>
    <w:bookmarkEnd w:id="17"/>
    <w:bookmarkStart w:name="z26" w:id="18"/>
    <w:p>
      <w:pPr>
        <w:spacing w:after="0"/>
        <w:ind w:left="0"/>
        <w:jc w:val="both"/>
      </w:pPr>
      <w:r>
        <w:rPr>
          <w:rFonts w:ascii="Times New Roman"/>
          <w:b w:val="false"/>
          <w:i w:val="false"/>
          <w:color w:val="000000"/>
          <w:sz w:val="28"/>
        </w:rPr>
        <w:t>
      қарыздарды өтеу – 35964 мың теңге;</w:t>
      </w:r>
    </w:p>
    <w:bookmarkEnd w:id="18"/>
    <w:bookmarkStart w:name="z27" w:id="19"/>
    <w:p>
      <w:pPr>
        <w:spacing w:after="0"/>
        <w:ind w:left="0"/>
        <w:jc w:val="both"/>
      </w:pPr>
      <w:r>
        <w:rPr>
          <w:rFonts w:ascii="Times New Roman"/>
          <w:b w:val="false"/>
          <w:i w:val="false"/>
          <w:color w:val="000000"/>
          <w:sz w:val="28"/>
        </w:rPr>
        <w:t>
      бюджет қаражатының пайдаланылатын қалдықтары- 100076 мың теңге".</w:t>
      </w:r>
    </w:p>
    <w:bookmarkEnd w:id="19"/>
    <w:bookmarkStart w:name="z28"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9" w:id="21"/>
    <w:p>
      <w:pPr>
        <w:spacing w:after="0"/>
        <w:ind w:left="0"/>
        <w:jc w:val="both"/>
      </w:pPr>
      <w:r>
        <w:rPr>
          <w:rFonts w:ascii="Times New Roman"/>
          <w:b w:val="false"/>
          <w:i w:val="false"/>
          <w:color w:val="000000"/>
          <w:sz w:val="28"/>
        </w:rPr>
        <w:t>
      2. Осы шешім 2021 жылғы 1 қаңтарынан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Меркі аудандық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маслихат хатшысы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Кокрекбаев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Меркі аудандық мәслихатының</w:t>
            </w:r>
            <w:r>
              <w:br/>
            </w:r>
            <w:r>
              <w:rPr>
                <w:rFonts w:ascii="Times New Roman"/>
                <w:b w:val="false"/>
                <w:i w:val="false"/>
                <w:color w:val="000000"/>
                <w:sz w:val="20"/>
              </w:rPr>
              <w:t xml:space="preserve">2021 жылғы 20 желтоқсадағы </w:t>
            </w:r>
            <w:r>
              <w:br/>
            </w:r>
            <w:r>
              <w:rPr>
                <w:rFonts w:ascii="Times New Roman"/>
                <w:b w:val="false"/>
                <w:i w:val="false"/>
                <w:color w:val="000000"/>
                <w:sz w:val="20"/>
              </w:rPr>
              <w:t>№18-2</w:t>
            </w:r>
            <w:r>
              <w:rPr>
                <w:rFonts w:ascii="Times New Roman"/>
                <w:b w:val="false"/>
                <w:i w:val="false"/>
                <w:color w:val="000000"/>
                <w:sz w:val="20"/>
              </w:rPr>
              <w:t xml:space="preserve">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Меркі аудандық мәслихатының</w:t>
            </w:r>
            <w:r>
              <w:br/>
            </w:r>
            <w:r>
              <w:rPr>
                <w:rFonts w:ascii="Times New Roman"/>
                <w:b w:val="false"/>
                <w:i w:val="false"/>
                <w:color w:val="000000"/>
                <w:sz w:val="20"/>
              </w:rPr>
              <w:t xml:space="preserve">2020 жылғы 24 желтоқсандағы </w:t>
            </w:r>
            <w:r>
              <w:br/>
            </w:r>
            <w:r>
              <w:rPr>
                <w:rFonts w:ascii="Times New Roman"/>
                <w:b w:val="false"/>
                <w:i w:val="false"/>
                <w:color w:val="000000"/>
                <w:sz w:val="20"/>
              </w:rPr>
              <w:t>№79-3</w:t>
            </w:r>
            <w:r>
              <w:rPr>
                <w:rFonts w:ascii="Times New Roman"/>
                <w:b w:val="false"/>
                <w:i w:val="false"/>
                <w:color w:val="000000"/>
                <w:sz w:val="20"/>
              </w:rPr>
              <w:t xml:space="preserve"> шешіміне 1 қосымша</w:t>
            </w:r>
          </w:p>
        </w:tc>
      </w:tr>
    </w:tbl>
    <w:bookmarkStart w:name="z37" w:id="22"/>
    <w:p>
      <w:pPr>
        <w:spacing w:after="0"/>
        <w:ind w:left="0"/>
        <w:jc w:val="left"/>
      </w:pPr>
      <w:r>
        <w:rPr>
          <w:rFonts w:ascii="Times New Roman"/>
          <w:b/>
          <w:i w:val="false"/>
          <w:color w:val="000000"/>
        </w:rPr>
        <w:t xml:space="preserve"> 2021 жылға арналған аудандық бюджет</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14970754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1882508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662188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585188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477845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477845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685275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685275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қаржыландырылатын мемлекеттік мекемелерге бекітілген мүлікті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12940271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12939191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12939191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15182860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592154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1445754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929697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625696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Үйден тәрбиеленіп оқытылатын мүгедек балаларды материалдық қамтамасыз 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протездік-ортопедиялық көмек, сурдотехникалық құралдар, тифлотехникалық құралдар, санаторий-курорттық емделу, міндетті гигиеналық құралдармен қамтамасыз ету, арнаулы жүріп-тұру құралдары,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үй-коммуналдық шаруашылық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602867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422629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563219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аумағында жер қатынастарын реттеу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558626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бірыңғай бағдарламасы шеңберінде индустриялық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269081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232949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10708625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10708625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пайдаланылмаған (толық пайдаланылмаған) трансферттерді қайтару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10436209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Субвенциялар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148767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35964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активтерін сатудан түскен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-324909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324909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260797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260797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260797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100076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