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d3d6" w14:textId="841d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21 желтоқсандағы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5 қазандағы № 14-2 шешімі. Қазақстан Республикасының Әділет министрлігінде 2021 жылғы 14 қазанда № 24752 болып тіркелді</w:t>
      </w:r>
    </w:p>
    <w:p>
      <w:pPr>
        <w:spacing w:after="0"/>
        <w:ind w:left="0"/>
        <w:jc w:val="both"/>
      </w:pPr>
      <w:bookmarkStart w:name="z7" w:id="0"/>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Қордай аудандық мәслихатының 2020 жылғы 21 желтоқсандағы №79-3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қосымшасына сәйкес, оның ішінде 2021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24 590 015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–3 859 061 мың теңге;</w:t>
      </w:r>
    </w:p>
    <w:bookmarkEnd w:id="4"/>
    <w:bookmarkStart w:name="z13" w:id="5"/>
    <w:p>
      <w:pPr>
        <w:spacing w:after="0"/>
        <w:ind w:left="0"/>
        <w:jc w:val="both"/>
      </w:pPr>
      <w:r>
        <w:rPr>
          <w:rFonts w:ascii="Times New Roman"/>
          <w:b w:val="false"/>
          <w:i w:val="false"/>
          <w:color w:val="000000"/>
          <w:sz w:val="28"/>
        </w:rPr>
        <w:t>
      салықтық емес түсімдер – 56 085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231 771 мың теңге;</w:t>
      </w:r>
    </w:p>
    <w:bookmarkEnd w:id="6"/>
    <w:bookmarkStart w:name="z15" w:id="7"/>
    <w:p>
      <w:pPr>
        <w:spacing w:after="0"/>
        <w:ind w:left="0"/>
        <w:jc w:val="both"/>
      </w:pPr>
      <w:r>
        <w:rPr>
          <w:rFonts w:ascii="Times New Roman"/>
          <w:b w:val="false"/>
          <w:i w:val="false"/>
          <w:color w:val="000000"/>
          <w:sz w:val="28"/>
        </w:rPr>
        <w:t>
      трансферттер түсiмі – 20 443 098 мың теңге;</w:t>
      </w:r>
    </w:p>
    <w:bookmarkEnd w:id="7"/>
    <w:bookmarkStart w:name="z16" w:id="8"/>
    <w:p>
      <w:pPr>
        <w:spacing w:after="0"/>
        <w:ind w:left="0"/>
        <w:jc w:val="both"/>
      </w:pPr>
      <w:r>
        <w:rPr>
          <w:rFonts w:ascii="Times New Roman"/>
          <w:b w:val="false"/>
          <w:i w:val="false"/>
          <w:color w:val="000000"/>
          <w:sz w:val="28"/>
        </w:rPr>
        <w:t>
      2) шығындар – 24 936 173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-16 173 мың теңге;</w:t>
      </w:r>
    </w:p>
    <w:bookmarkEnd w:id="9"/>
    <w:bookmarkStart w:name="z18" w:id="10"/>
    <w:p>
      <w:pPr>
        <w:spacing w:after="0"/>
        <w:ind w:left="0"/>
        <w:jc w:val="both"/>
      </w:pPr>
      <w:r>
        <w:rPr>
          <w:rFonts w:ascii="Times New Roman"/>
          <w:b w:val="false"/>
          <w:i w:val="false"/>
          <w:color w:val="000000"/>
          <w:sz w:val="28"/>
        </w:rPr>
        <w:t>
      5) бюджет тапшылығы (профициті) – - 362 331 мың теңге;</w:t>
      </w:r>
    </w:p>
    <w:bookmarkEnd w:id="10"/>
    <w:bookmarkStart w:name="z19" w:id="11"/>
    <w:p>
      <w:pPr>
        <w:spacing w:after="0"/>
        <w:ind w:left="0"/>
        <w:jc w:val="both"/>
      </w:pPr>
      <w:r>
        <w:rPr>
          <w:rFonts w:ascii="Times New Roman"/>
          <w:b w:val="false"/>
          <w:i w:val="false"/>
          <w:color w:val="000000"/>
          <w:sz w:val="28"/>
        </w:rPr>
        <w:t>
      6) бюджет тапшылығын қаржыландыру (профицитін пайдалану) – 362 331 мың теңге, оның ішінде:</w:t>
      </w:r>
    </w:p>
    <w:bookmarkEnd w:id="11"/>
    <w:bookmarkStart w:name="z20" w:id="12"/>
    <w:p>
      <w:pPr>
        <w:spacing w:after="0"/>
        <w:ind w:left="0"/>
        <w:jc w:val="both"/>
      </w:pPr>
      <w:r>
        <w:rPr>
          <w:rFonts w:ascii="Times New Roman"/>
          <w:b w:val="false"/>
          <w:i w:val="false"/>
          <w:color w:val="000000"/>
          <w:sz w:val="28"/>
        </w:rPr>
        <w:t>
      қарыздар түсімі – 388 926 мың теңге.".</w:t>
      </w:r>
    </w:p>
    <w:bookmarkEnd w:id="12"/>
    <w:bookmarkStart w:name="z21"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3"/>
    <w:bookmarkStart w:name="z22" w:id="14"/>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05 қазандағы №14-2</w:t>
            </w:r>
            <w:r>
              <w:br/>
            </w:r>
            <w:r>
              <w:rPr>
                <w:rFonts w:ascii="Times New Roman"/>
                <w:b w:val="false"/>
                <w:i w:val="false"/>
                <w:color w:val="000000"/>
                <w:sz w:val="20"/>
              </w:rPr>
              <w:t>шешіміне 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№79-3</w:t>
            </w:r>
            <w:r>
              <w:rPr>
                <w:rFonts w:ascii="Times New Roman"/>
                <w:b w:val="false"/>
                <w:i w:val="false"/>
                <w:color w:val="000000"/>
                <w:sz w:val="20"/>
              </w:rPr>
              <w:t xml:space="preserve"> шешіміне 1 қосымшасы</w:t>
            </w:r>
          </w:p>
        </w:tc>
      </w:tr>
    </w:tbl>
    <w:bookmarkStart w:name="z30" w:id="15"/>
    <w:p>
      <w:pPr>
        <w:spacing w:after="0"/>
        <w:ind w:left="0"/>
        <w:jc w:val="left"/>
      </w:pPr>
      <w:r>
        <w:rPr>
          <w:rFonts w:ascii="Times New Roman"/>
          <w:b/>
          <w:i w:val="false"/>
          <w:color w:val="000000"/>
        </w:rPr>
        <w:t xml:space="preserve"> 2021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20443098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20443018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20443018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
        <w:gridCol w:w="2"/>
        <w:gridCol w:w="2"/>
        <w:gridCol w:w="1223"/>
        <w:gridCol w:w="1226"/>
        <w:gridCol w:w="43"/>
        <w:gridCol w:w="1606"/>
        <w:gridCol w:w="29"/>
        <w:gridCol w:w="4413"/>
        <w:gridCol w:w="28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Сомасы, мың теңге</w:t>
            </w:r>
          </w:p>
          <w:bookmarkEnd w:id="1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24936173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1439368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1009873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4061564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3789535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7"/>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14682230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9"/>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0"/>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1"/>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2"/>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