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182d" w14:textId="4f41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Қордай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Қордай аудандық мәслихатының 2021 жылғы 10 наурыздағы № 3-3 шешімі. Жамбыл облысының Әділет департаментінде 2021 жылғы 19 наурызда № 4915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Республикасының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Қордай аудандық мәслихатыШЕШІМ ҚАБЫЛДАДЫ:</w:t>
      </w:r>
    </w:p>
    <w:bookmarkEnd w:id="0"/>
    <w:bookmarkStart w:name="z8" w:id="1"/>
    <w:p>
      <w:pPr>
        <w:spacing w:after="0"/>
        <w:ind w:left="0"/>
        <w:jc w:val="both"/>
      </w:pPr>
      <w:r>
        <w:rPr>
          <w:rFonts w:ascii="Times New Roman"/>
          <w:b w:val="false"/>
          <w:i w:val="false"/>
          <w:color w:val="000000"/>
          <w:sz w:val="28"/>
        </w:rPr>
        <w:t>
      1. 2021 жылға Қордай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әлеуметтік қолдау шараларын ұсыну мөлшері:</w:t>
      </w:r>
    </w:p>
    <w:bookmarkEnd w:id="1"/>
    <w:bookmarkStart w:name="z9" w:id="2"/>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алуға немесе салу үшін әлеуметтік қолдау – бір мың бес жүз айлық есептік көрсеткіштен аспайтын сомада бюджеттік кредит болып айқындалсын.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Апаева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Сүгірбай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