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cb8d" w14:textId="d74cb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Қордай аудандық мәслихатының 2020 жылғы 25 желтоқсандағы № 80-5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2021 жылғы 10 наурыздағы № 3-4 шешімі. Жамбыл облысының Әділет департаментінде 2021 жылғы 19 наурызда № 4914 болып тіркелді. Күші жойылды - Жамбыл облысы Қордай аудандық мәслихатының 2023 жылғы 20 қазандағы №10-3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Қордай аудандық мәслихатының 20.10.2023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Республикасының Заңы 2020 жылғы 6 мамырдағы Заңдарына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қаулысына сәйкес, Қордай аудандық мәслихаты ШЕШІМ ҚАБЫЛДАДЫ:</w:t>
      </w:r>
    </w:p>
    <w:bookmarkStart w:name="z8" w:id="0"/>
    <w:p>
      <w:pPr>
        <w:spacing w:after="0"/>
        <w:ind w:left="0"/>
        <w:jc w:val="both"/>
      </w:pPr>
      <w:r>
        <w:rPr>
          <w:rFonts w:ascii="Times New Roman"/>
          <w:b w:val="false"/>
          <w:i w:val="false"/>
          <w:color w:val="000000"/>
          <w:sz w:val="28"/>
        </w:rPr>
        <w:t xml:space="preserve">
      1.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Қордай аудандық мәслихатының 2020 жылғы 25 желтоқсандағы № 80-5 шешіміне (нормативтік құқықтық актілерді мемлекеттік тіркеу тізілімінде </w:t>
      </w:r>
      <w:r>
        <w:rPr>
          <w:rFonts w:ascii="Times New Roman"/>
          <w:b w:val="false"/>
          <w:i w:val="false"/>
          <w:color w:val="000000"/>
          <w:sz w:val="28"/>
        </w:rPr>
        <w:t>№ 4872</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2020 жылы 30 желтоқсанда жарияланған) келесі толықтырулар енгізілсін:</w:t>
      </w:r>
    </w:p>
    <w:bookmarkEnd w:id="0"/>
    <w:bookmarkStart w:name="z9" w:id="1"/>
    <w:p>
      <w:pPr>
        <w:spacing w:after="0"/>
        <w:ind w:left="0"/>
        <w:jc w:val="both"/>
      </w:pPr>
      <w:r>
        <w:rPr>
          <w:rFonts w:ascii="Times New Roman"/>
          <w:b w:val="false"/>
          <w:i w:val="false"/>
          <w:color w:val="000000"/>
          <w:sz w:val="28"/>
        </w:rPr>
        <w:t xml:space="preserve">
      аталған шешіммен бекітілген Қордай ауданы бойынша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Қағидаcының</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тармағының</w:t>
      </w:r>
      <w:r>
        <w:rPr>
          <w:rFonts w:ascii="Times New Roman"/>
          <w:b w:val="false"/>
          <w:i w:val="false"/>
          <w:color w:val="000000"/>
          <w:sz w:val="28"/>
        </w:rPr>
        <w:t xml:space="preserve"> 1) тармақшасы келесідей мазмұндалсын:</w:t>
      </w:r>
    </w:p>
    <w:bookmarkStart w:name="z11" w:id="2"/>
    <w:p>
      <w:pPr>
        <w:spacing w:after="0"/>
        <w:ind w:left="0"/>
        <w:jc w:val="both"/>
      </w:pPr>
      <w:r>
        <w:rPr>
          <w:rFonts w:ascii="Times New Roman"/>
          <w:b w:val="false"/>
          <w:i w:val="false"/>
          <w:color w:val="000000"/>
          <w:sz w:val="28"/>
        </w:rPr>
        <w:t>
      "1) 15 ақпанға – Кеңес әскерінің Ауған жерінен және ұрыс қимылдар жүргізілген басқа мемлекеттердiң аумағынан шығарылған күніне";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тармағының</w:t>
      </w:r>
      <w:r>
        <w:rPr>
          <w:rFonts w:ascii="Times New Roman"/>
          <w:b w:val="false"/>
          <w:i w:val="false"/>
          <w:color w:val="000000"/>
          <w:sz w:val="28"/>
        </w:rPr>
        <w:t xml:space="preserve"> 1) тармақшасы 1-4), 1-5), 1-6) абзацтарымен толықтырылсын:</w:t>
      </w:r>
    </w:p>
    <w:bookmarkStart w:name="z13" w:id="3"/>
    <w:p>
      <w:pPr>
        <w:spacing w:after="0"/>
        <w:ind w:left="0"/>
        <w:jc w:val="both"/>
      </w:pPr>
      <w:r>
        <w:rPr>
          <w:rFonts w:ascii="Times New Roman"/>
          <w:b w:val="false"/>
          <w:i w:val="false"/>
          <w:color w:val="000000"/>
          <w:sz w:val="28"/>
        </w:rPr>
        <w:t>
      "1-4)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қызметшілерге жылына бір рет облыстың атқарушы органның келісімі бойынша бірыңғай мөлшерде;</w:t>
      </w:r>
    </w:p>
    <w:bookmarkEnd w:id="3"/>
    <w:bookmarkStart w:name="z14" w:id="4"/>
    <w:p>
      <w:pPr>
        <w:spacing w:after="0"/>
        <w:ind w:left="0"/>
        <w:jc w:val="both"/>
      </w:pPr>
      <w:r>
        <w:rPr>
          <w:rFonts w:ascii="Times New Roman"/>
          <w:b w:val="false"/>
          <w:i w:val="false"/>
          <w:color w:val="000000"/>
          <w:sz w:val="28"/>
        </w:rPr>
        <w:t>
      1-5) Ирактағы халықаралық бітімгершілік операцияға бітімгерлер ретінде қатысқан Қазақстан Республикасының әскери қызметшілерге жылына бір рет облыстың атқарушы органның келісімі бойынша бірыңғай мөлшерде;</w:t>
      </w:r>
    </w:p>
    <w:bookmarkEnd w:id="4"/>
    <w:bookmarkStart w:name="z15" w:id="5"/>
    <w:p>
      <w:pPr>
        <w:spacing w:after="0"/>
        <w:ind w:left="0"/>
        <w:jc w:val="both"/>
      </w:pPr>
      <w:r>
        <w:rPr>
          <w:rFonts w:ascii="Times New Roman"/>
          <w:b w:val="false"/>
          <w:i w:val="false"/>
          <w:color w:val="000000"/>
          <w:sz w:val="28"/>
        </w:rPr>
        <w:t>
      1-6) Таулы Қарабахтағы этносаралық қақтығысты реттеуге қатысқан әскери қызметшілер, сондай-ақ бұрынғы Кеңес Социалистік Республикалар Одағы ішкі істер және мемлекеттік қауіпсіздік органдарының басшыларына және қатардағы құрамының адамдарға жылына бір рет облыстың атқарушы органның келісімі бойынша бірыңғай мөлшерде".</w:t>
      </w:r>
    </w:p>
    <w:bookmarkEnd w:id="5"/>
    <w:bookmarkStart w:name="z16" w:id="6"/>
    <w:p>
      <w:pPr>
        <w:spacing w:after="0"/>
        <w:ind w:left="0"/>
        <w:jc w:val="both"/>
      </w:pPr>
      <w:r>
        <w:rPr>
          <w:rFonts w:ascii="Times New Roman"/>
          <w:b w:val="false"/>
          <w:i w:val="false"/>
          <w:color w:val="000000"/>
          <w:sz w:val="28"/>
        </w:rPr>
        <w:t>
      2. Осы шешімнің орындалуын қадағалау аудандық мәслихаттың экномика, қаржы, бюджет, жергілікті өзін-өзі басқару, индустриялық-инновациялық дамыту, аймақты, көлік пен байланысты, орта және шағын бизнесті дамыту мәселелері жөніндегі тұрақты комиссиясына және "Жамбыл облысы Қордай ауданы әкімдігінің жұмыспен қамту және әлеуметтік бағдарламалар бөлімі" коммуналдық мемлекеттік мекемесінің басшысы А.Заурбаеваға (келісімі бойынша) жүктелсін.</w:t>
      </w:r>
    </w:p>
    <w:bookmarkEnd w:id="6"/>
    <w:bookmarkStart w:name="z17" w:id="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 күннен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Апаева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хатшысының м.а.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Сүгірбай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