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d8cdb" w14:textId="ffd8c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аудандық бюджет туралы" Жуалы аудандық мәслихатының 2020 жылғы 25 желтоқсандағы № 77-7 шешіміне өзгерістер енгізу туралы</w:t>
      </w:r>
    </w:p>
    <w:p>
      <w:pPr>
        <w:spacing w:after="0"/>
        <w:ind w:left="0"/>
        <w:jc w:val="both"/>
      </w:pPr>
      <w:r>
        <w:rPr>
          <w:rFonts w:ascii="Times New Roman"/>
          <w:b w:val="false"/>
          <w:i w:val="false"/>
          <w:color w:val="000000"/>
          <w:sz w:val="28"/>
        </w:rPr>
        <w:t>Жамбыл облысы Жуалы аудандық мәслихатының 2021 жылғы 4 мамырдағы № 7-11 шешімі. Жамбыл облысының Әділет департаментінде 2021 жылғы 5 мамырда № 4973 болып</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"2021-2023 жылдарға арналған облыстық бюджет туралы" Жамбыл облыстық мәслихатының 2020 жылғы 11 желтоқсандағы № 52-3 шешіміне өзгерістер енгізу туралы" Жамбыл облыстық мәслихатының 2021 жылғы 12 сәуірдегі № 4-2 шешімі негізінде (нормативтік құқықтық актілердің мемлекеттік тіркеу тізілімінде </w:t>
      </w:r>
      <w:r>
        <w:rPr>
          <w:rFonts w:ascii="Times New Roman"/>
          <w:b w:val="false"/>
          <w:i w:val="false"/>
          <w:color w:val="000000"/>
          <w:sz w:val="28"/>
        </w:rPr>
        <w:t>№ 4936</w:t>
      </w:r>
      <w:r>
        <w:rPr>
          <w:rFonts w:ascii="Times New Roman"/>
          <w:b w:val="false"/>
          <w:i w:val="false"/>
          <w:color w:val="000000"/>
          <w:sz w:val="28"/>
        </w:rPr>
        <w:t xml:space="preserve"> болып тіркелген) Жуалы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"2021-2023 жылдарға арналған аудандық бюджет туралы" Жуалы аудандық мәслихаттың 2020 жылғы 25 желтоқсандағы № 77-7 шешіміне (нормативтік құқықтық актілерді мемлекеттік тіркеу тізілімінде </w:t>
      </w:r>
      <w:r>
        <w:rPr>
          <w:rFonts w:ascii="Times New Roman"/>
          <w:b w:val="false"/>
          <w:i w:val="false"/>
          <w:color w:val="000000"/>
          <w:sz w:val="28"/>
        </w:rPr>
        <w:t>№ 4870</w:t>
      </w:r>
      <w:r>
        <w:rPr>
          <w:rFonts w:ascii="Times New Roman"/>
          <w:b w:val="false"/>
          <w:i w:val="false"/>
          <w:color w:val="000000"/>
          <w:sz w:val="28"/>
        </w:rPr>
        <w:t xml:space="preserve"> болып тіркелген, 2020 жылдың 30 желтоқсандағы Қазақстан Республикасының нормативтік құқықтық актілерінің электронды түрдегі Эталондық бақылау банкінде жарияланған)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bookmarkStart w:name="z10" w:id="2"/>
    <w:p>
      <w:pPr>
        <w:spacing w:after="0"/>
        <w:ind w:left="0"/>
        <w:jc w:val="both"/>
      </w:pPr>
      <w:r>
        <w:rPr>
          <w:rFonts w:ascii="Times New Roman"/>
          <w:b w:val="false"/>
          <w:i w:val="false"/>
          <w:color w:val="000000"/>
          <w:sz w:val="28"/>
        </w:rPr>
        <w:t>
      1) тармақшада:</w:t>
      </w:r>
    </w:p>
    <w:bookmarkEnd w:id="2"/>
    <w:bookmarkStart w:name="z11" w:id="3"/>
    <w:p>
      <w:pPr>
        <w:spacing w:after="0"/>
        <w:ind w:left="0"/>
        <w:jc w:val="both"/>
      </w:pPr>
      <w:r>
        <w:rPr>
          <w:rFonts w:ascii="Times New Roman"/>
          <w:b w:val="false"/>
          <w:i w:val="false"/>
          <w:color w:val="000000"/>
          <w:sz w:val="28"/>
        </w:rPr>
        <w:t>
      "14 305 917" деген сандар "14 435 168" деген сандармен ауыстырылсын;</w:t>
      </w:r>
    </w:p>
    <w:bookmarkEnd w:id="3"/>
    <w:bookmarkStart w:name="z12" w:id="4"/>
    <w:p>
      <w:pPr>
        <w:spacing w:after="0"/>
        <w:ind w:left="0"/>
        <w:jc w:val="both"/>
      </w:pPr>
      <w:r>
        <w:rPr>
          <w:rFonts w:ascii="Times New Roman"/>
          <w:b w:val="false"/>
          <w:i w:val="false"/>
          <w:color w:val="000000"/>
          <w:sz w:val="28"/>
        </w:rPr>
        <w:t>
       "12 759 024" деген сандар "12 888 275" деген сандармен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4" w:id="5"/>
    <w:p>
      <w:pPr>
        <w:spacing w:after="0"/>
        <w:ind w:left="0"/>
        <w:jc w:val="both"/>
      </w:pPr>
      <w:r>
        <w:rPr>
          <w:rFonts w:ascii="Times New Roman"/>
          <w:b w:val="false"/>
          <w:i w:val="false"/>
          <w:color w:val="000000"/>
          <w:sz w:val="28"/>
        </w:rPr>
        <w:t>
      "14 305 917" деген сандар "14 633 929" деген сандармен ауыстырылсын.</w:t>
      </w:r>
    </w:p>
    <w:bookmarkEnd w:id="5"/>
    <w:bookmarkStart w:name="z15" w:id="6"/>
    <w:p>
      <w:pPr>
        <w:spacing w:after="0"/>
        <w:ind w:left="0"/>
        <w:jc w:val="both"/>
      </w:pPr>
      <w:r>
        <w:rPr>
          <w:rFonts w:ascii="Times New Roman"/>
          <w:b w:val="false"/>
          <w:i w:val="false"/>
          <w:color w:val="000000"/>
          <w:sz w:val="28"/>
        </w:rPr>
        <w:t>
      5) тармақшада:</w:t>
      </w:r>
    </w:p>
    <w:bookmarkEnd w:id="6"/>
    <w:bookmarkStart w:name="z16" w:id="7"/>
    <w:p>
      <w:pPr>
        <w:spacing w:after="0"/>
        <w:ind w:left="0"/>
        <w:jc w:val="both"/>
      </w:pPr>
      <w:r>
        <w:rPr>
          <w:rFonts w:ascii="Times New Roman"/>
          <w:b w:val="false"/>
          <w:i w:val="false"/>
          <w:color w:val="000000"/>
          <w:sz w:val="28"/>
        </w:rPr>
        <w:t>
      "-139 074" деген сандар "-337 010" деген сандармен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18" w:id="8"/>
    <w:p>
      <w:pPr>
        <w:spacing w:after="0"/>
        <w:ind w:left="0"/>
        <w:jc w:val="both"/>
      </w:pPr>
      <w:r>
        <w:rPr>
          <w:rFonts w:ascii="Times New Roman"/>
          <w:b w:val="false"/>
          <w:i w:val="false"/>
          <w:color w:val="000000"/>
          <w:sz w:val="28"/>
        </w:rPr>
        <w:t>
      "139 074" деген сандар "337 010" деген сандармен ауыстырылсын.</w:t>
      </w:r>
    </w:p>
    <w:bookmarkEnd w:id="8"/>
    <w:bookmarkStart w:name="z19" w:id="9"/>
    <w:p>
      <w:pPr>
        <w:spacing w:after="0"/>
        <w:ind w:left="0"/>
        <w:jc w:val="both"/>
      </w:pPr>
      <w:r>
        <w:rPr>
          <w:rFonts w:ascii="Times New Roman"/>
          <w:b w:val="false"/>
          <w:i w:val="false"/>
          <w:color w:val="000000"/>
          <w:sz w:val="28"/>
        </w:rPr>
        <w:t>
      "0" деген сандар "198 261" деген сандармен ауыстырылсын.</w:t>
      </w:r>
    </w:p>
    <w:bookmarkEnd w:id="9"/>
    <w:bookmarkStart w:name="z20" w:id="1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10"/>
    <w:bookmarkStart w:name="z21" w:id="11"/>
    <w:p>
      <w:pPr>
        <w:spacing w:after="0"/>
        <w:ind w:left="0"/>
        <w:jc w:val="both"/>
      </w:pPr>
      <w:r>
        <w:rPr>
          <w:rFonts w:ascii="Times New Roman"/>
          <w:b w:val="false"/>
          <w:i w:val="false"/>
          <w:color w:val="000000"/>
          <w:sz w:val="28"/>
        </w:rPr>
        <w:t>
      2. Осы шешімнің орындалуына бақылау және интернет – ресурстарында жариялауды аудандық мәслихаттың әкімшілік аумақтық құрылым, аумақты әлеуметтік - экономикалық дамыту, бюджет және жергілікті салықтар мәселелері, адамдардың құқығын қорғау жөніндегі тұрақты комиссиясына жүктелсін.</w:t>
      </w:r>
    </w:p>
    <w:bookmarkEnd w:id="11"/>
    <w:bookmarkStart w:name="z22" w:id="12"/>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2021 жылдың 1 қаңтарынан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Жуалы аудандық мәслихаты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Мусаханова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Жуалы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Тлеубеков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77-7</w:t>
            </w:r>
            <w:r>
              <w:rPr>
                <w:rFonts w:ascii="Times New Roman"/>
                <w:b w:val="false"/>
                <w:i w:val="false"/>
                <w:color w:val="000000"/>
                <w:sz w:val="20"/>
              </w:rPr>
              <w:t xml:space="preserve"> шешіміне 1 қосымша</w:t>
            </w:r>
          </w:p>
        </w:tc>
      </w:tr>
    </w:tbl>
    <w:bookmarkStart w:name="z28" w:id="13"/>
    <w:p>
      <w:pPr>
        <w:spacing w:after="0"/>
        <w:ind w:left="0"/>
        <w:jc w:val="left"/>
      </w:pPr>
      <w:r>
        <w:rPr>
          <w:rFonts w:ascii="Times New Roman"/>
          <w:b/>
          <w:i w:val="false"/>
          <w:color w:val="000000"/>
        </w:rPr>
        <w:t xml:space="preserve"> 2021 жылға арналған аудандық бюджет</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6613"/>
        <w:gridCol w:w="34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14 435 168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1 509 643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411 613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353 613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792 930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12 888 275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12 888 275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12 888 275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1202"/>
        <w:gridCol w:w="1202"/>
        <w:gridCol w:w="5909"/>
        <w:gridCol w:w="31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14 633 929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428 933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30 697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140 688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116 364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41 884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173 142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150 549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2 172 546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1 228 115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1 228 115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822 417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555 632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56 256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73 322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122 014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42 781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2 081 895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253 629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222 222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1 708 507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286 405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1 414 102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106 359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30 049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76 310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951 419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326 240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302 997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60 137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60 137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68 538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41 537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37 167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37 167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167 981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167 478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164 116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150 298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87 240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34 611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52 379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36 896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36 896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36 896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78 952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27 096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жұмыстары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155 534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155 534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инфрақұрылымның басым жобаларын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8 617 030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8 617 030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Заңнамамен өзгертуге байланысты жоғары тұоған бюджеттің шығындарын өтеуге төменгі тұрған бюджеттен ағымдағы нысаналы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8 368 146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248 559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139 074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175 443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175 443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175 443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Фунционалдық топ</w:t>
            </w:r>
          </w:p>
        </w:tc>
        <w:tc>
          <w:tcPr>
            <w:tcW w:w="3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-337 010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337 010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175 443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175 443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қолданылатын қалдықтары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198 261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