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3c4b" w14:textId="e5d3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Көктал ауылының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Көктал ауылдық округі әкімінің 2021 жылғы 12 наурыздағы № 19 шешімі. Жамбыл облысының Әділет департаментінде 2021 жылғы 15 наурызда № 4910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08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2020 жылғы 24 - қарашадағы қорытындысы негізінде және тиісті аумақ тұрғындарының пікірін ескере отырып, Көктал ауылы әкіміШЕШІМ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Көктал ауылындағы атауы жоқ көшелерге төмендегідей атау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көшесін - Төле би көшесі;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Оңтүстік шығыс аумақ (ОША) массивінің 1-ші жаңа көшесін - Әйтеке би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Оңтүстік шығыс аумақ (ОША) массивінің 2 - ші жаңа көшесін - Дінмұхамед Қонаев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Оңтүстік шығыс аумақ (ОША) массивінің 3-ші жаңа көшесін - Ұлытау көшесі;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Оңтүстік шығыс аумақ (ОША) массивінің 4-ші жаңа көшесін - Алатау көшесі;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Оңтүстік шығыс аумақ (ОША) массивінің 5-ші жаңа көшесін - Қаратау көшесі;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Саялы массивінің 1-ші жаңа көшесін - Қайнар көшесі;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Саялы массивінің 2-ші жаңа көшесін - Тәуелсіздік көшесі;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Саялы массивінің 3-ші жаңа көшесін - Қазыбек би көшесі;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Саялы массивінің 4-ші жаңа көшесін - Бейбарыс сұлтан көшесі;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Саялы массивінің 5-ші жаңа көшесін - Шәмші Қалдаяқов көшесі.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