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dc137" w14:textId="dcdc1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"2021-2023 жылдарға арналған қалалық бюджет туралы" 2020 жылғы 23 желтоқсандағы Тараз қалалық мәслихатының № 66-3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қалалық мәслихатының 2021 жылғы 29 қарашадағы № 9-3 шешімі. Қазақстан Республикасының Әділет министрлігінде 2021 жылғы 4 желтоқсанда № 25545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қалалық бюджет туралы" Тараз қалалық мәслихатының 2020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66-3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4875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қалалық бюджет тиісінше осы шешімге 1, 2, 3 қосымшаларға сәйкес, оның ішінде 2021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65 354 306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15 209 232 мың теңге;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cалықтық емес түсімдер – 368 336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8 581 883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41 194 855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74 144 368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788 399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801 772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түсетін түсімдер – 13 373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-9 578 461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9 578 461 мың теңге: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16 064 996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8 799 988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2 313 453 мың теңге".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2021 жылға арналған қала әкімдігінің резерві 912 287 мың теңге сомасында бекітілсін".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Тараз қалалық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Кулекеев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Тараз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66-3 шешіміне 1 қосымша 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Тараз қаласының 2021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1011"/>
        <w:gridCol w:w="651"/>
        <w:gridCol w:w="6809"/>
        <w:gridCol w:w="317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65354306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15209232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7275210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3330500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3944710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3209500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3209500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3686741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2038400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1405300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570152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390189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Ойын бизнесіне салық 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414375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414375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368336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86475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85643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261416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261416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8581883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7947883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7947883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41194855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41194855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41194855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6"/>
        <w:gridCol w:w="1271"/>
        <w:gridCol w:w="1271"/>
        <w:gridCol w:w="5880"/>
        <w:gridCol w:w="29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Атауы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74144368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991764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58794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58329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446021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428168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138577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65616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78739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77662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228706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171306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40927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39938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20004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 (облыстық маңызы бар қала) әкімінің аппараты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20004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14722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369939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369939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369939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4566752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1542850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1542850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2599115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1130868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288002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17979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149327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303512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380146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222281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406561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130601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266000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18226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18226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30778176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8309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8309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115263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115263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21912149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15880272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5699525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332352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2909092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153135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11604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40698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11767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2691888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465434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331326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43638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13762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37025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487713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487713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4880216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1589029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1155475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2133682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1106928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305521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305521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205032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161378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33213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193973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190679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73864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59034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260339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153782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106557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121623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34912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34912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86711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83252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483770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195988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195388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287782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170041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39591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2648825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2648825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118471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1726854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803500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998036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87188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2025" бизнесті қолдау мен дамытудың бірыңғай бағдарламасы шеңберінде индустриялық инфрақұрылымды дамыту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87188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Ауданның (облыстық маңызы бар қаланың) қаржы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910848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910848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314993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314993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314993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31743558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31743558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66337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31677221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Таза бюджеттік кредиттеу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788399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Қаржы активтерін сатып алу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801772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801772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417340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417340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384432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384432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сатудан түсетін түсімдер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13373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13373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13373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13373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-9578461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9578461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16064996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16064996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16064996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Атауы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8799988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8799988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8799988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