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b83c" w14:textId="3fab8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"Жолаушылар мен багажды қалалық қатынастарда автомобильмен тұрақты тасымалдауға сараланатын тарифті белгілеу туралы" Тараз қаласы әкімдігінің 2020 жылғы 15 шілдедегі № 2107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қаласының әкімдігінің 2021 жылғы 20 сәуірдегі № 1547 қаулысы. Жамбыл облысының Әділет департаментінде 2021 жылғы 23 сәуірде № 4950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"Автомобиль көлігі туралы" Қазақстан Республикасының 2003 жылғы 4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Тараз қаласының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"Жолаушылар мен багажды қалалық қатынастарда автомобильмен тұрақты тасымалдауға сараланатын тарифті белгілеу туралы" Тараз қаласы әкімдігінің 2020 жылғы 15 шілдедегі №2107 қаулысына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№4685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электрондық түрде Қазақстан Республикасы нормативтік құқықтық актілерінің эталондық бақылау банкінде 2020 жылдың 20 шілдесінде жарияланған) мынадай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"жол ақысын электрондық жол жүру картасы арқылы қолма-қол ақшасыз төлеу кезінде барлық жолаушылар үшін – 65 (алпыс бес) теңге, мектеп оқушыларына (1-11 сынып) – 30 (отыз) теңге;"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жолдар тиісінше </w:t>
      </w:r>
      <w:r>
        <w:rPr>
          <w:rFonts w:ascii="Times New Roman"/>
          <w:b w:val="false"/>
          <w:i w:val="false"/>
          <w:color w:val="000000"/>
          <w:sz w:val="28"/>
        </w:rPr>
        <w:t>жаңа редакция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жазылсын: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"жол ақысын электрондық жол жүру картасы арқылы қолма-қол ақшасыз төлеу кезінде барлық жолаушылар үшін – 85 (сексен бес) теңге, мектеп оқушыларына (1-11 сынып) – 40 (қырық) теңге;".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"Тараз қаласы әкімдігінің тұрғын жай-коммуналдық шаруашылық, жолаушы көлігі және автомобиль жолдары бөлімі" коммуналдық мемлекеттік мекемесі заңнамада белгіленген тәртіппен: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Тараз қаласы әкімдігінің интернет-ресурсында орналастырылуын;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басқа да шаралардың қабылдануын қамтамасыз етсін.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Тараз қаласы әкімінің орынбасары А.Есеналиевке жүктелсін.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Жилкибаев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Тараз қалалық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мәслихатының хатшысы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Б.Күлекеев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 2021 жыл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