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b5da" w14:textId="dffb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Жамбыл ауданы Айшабибі ауылдық округінің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13 желтоқсандағы № 290 бірлескен қаулысы және Жамбыл облыстық мәслихатының 2021 жылғы 13 желтоқсандағы № 12-8 шешімі. Қазақстан Республикасының Әділет министрлігінде 2022 жылғы 11 қаңтарда № 26440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Жамбыл ауданының Айшабибі ауылдық округінің шекарасы қоса берілген жерлердің </w:t>
      </w:r>
      <w:r>
        <w:rPr>
          <w:rFonts w:ascii="Times New Roman"/>
          <w:b w:val="false"/>
          <w:i w:val="false"/>
          <w:color w:val="000000"/>
          <w:sz w:val="28"/>
        </w:rPr>
        <w:t>экспликациясына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Айшабибі ауылдық округінің шекарасының жалпы аумағы 3111,5641 гектар болып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маслихаттың шешімінің орындалуын бақылау облыс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маслихаттың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бірлескен қаулысы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қосымшасы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Айшабибі ауылдық округінің жерлерінің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жалпы көлемі, гектар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Айшабибі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"Майское" тұтыну кооперативінің Айшабибі ауылдық округіне қосылған жерлері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