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268" w14:textId="668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"Бастауыш, негізгі орта және жалпы орта білімнің жалпы білім беретін оқу бағдарламаларын іске асыратын білім беру ұйымдарына оқуға қабылдаудың қағидаларын бекіту туралы" Жамбыл облысы әкімдігінің 2021 жылғы 6 қаңтардағы №2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29 желтоқсандағы № 314 қаулысы. Қазақстан Республикасының Әділет министрлігінде 2022 жылғы 11 қаңтарда № 26433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"Бастауыш, негізгі орта және жалпы орта білімнің жалпы білім беретін оқу бағдарламаларын іске асыратын білім беру ұйымдарына оқуға қабылдаудың қағидаларын бекіту туралы" Жамбыл облысы әкімдігінің 2021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білім басқармасы" коммуналдық мемлекеттік мекемесі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