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7054" w14:textId="8bb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"2021-2022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2021 жылғы 11 тамыздағы №180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28 желтоқсандағы № 310 қаулысы. Қазақстан Республикасының Әділет министрлігінде 2021 жылғы 29 желтоқсанда № 26216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"2021 - 2022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2021 жылғы 11 тамыздағы №180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№24285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2-қосымша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 Ревматология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және иммунология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R007 Пульмонология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 Балалар 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 ортопедия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