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ced9" w14:textId="cbdc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облысын ауыз сумен жабдықтаудың баламасыз көздері болып табылатын сумен жабдықтаудың ерекше маңызды оқшау жүйелерінің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2021 жылғы 13 желтоқсандағы № 289 қаулысы. Қазақстан Республикасының Әділет министрлігінде 2021 жылғы 27 желтоқсанда № 26072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Су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облысын ауызсумен жабдықтаудың баламасыз көздері болып табылатын сумен жабдықтаудың ерекше маңызды оқшау жүйелерінің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энергетика және тұрғын үй-коммуналдық шаруашылық басқармасы" коммуналдық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Р.Дәулетке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облысын ауызсумен жабдықтаудың баламасыз көздері болып табылатын сумен жабдықтаудың ерекше маңызды оқшау жүйелерінің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бойынша нысандардың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"Мырзатай"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"Тегістік"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"Абай" оқшау су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"Кеңес"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 жұлдыз"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"Ауқатты"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"Қызылсай"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"Сұлутөр"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"Қаракемер"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"Жамбыл" оқшау су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"Жаңатұрмыс"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"Қалғұты"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"Бель"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"Беріктас"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"Қақпатас"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"Ноғайбай"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"Бетқайнар"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"Қордай"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"Мыңқазан"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"Ойтал" оқшау су құбыры (Сарымолдаев ауылдық округі)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"Сурат"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"Интернациональный"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"Плодоягодный"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"Жамбыл" оқшау су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"Сыпатай"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"Ақарал"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"Андас Батыр"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"Екпенді"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"Ойтал" оқшау су құбыры (Ойтал ауылдық округі)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"Сарымолда"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"Өрнек"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"Көкдөнен"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"Жақсылық"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"Көгершін"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"Юбилейное"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"Тереңөзек"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"Көкарық"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"Шолақ Қайыңды"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"Қарақыстақ"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"Луговой"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"Корағаты"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 шаруа"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"Қайыңды"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"Саудакент"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"Өндіріс"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"Маятас"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"Жайылма"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"У.Сыздықпайұлы"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"А.Бүркітбаев"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"Әбділда"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"Қамқалы"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"Жайлаукөл"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"Шығанақ"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"Досбол"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"Тоғызкент"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"Аққұм"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"Бөлтірік шешен"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"Көшек батыр"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"Тамды"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"Үшарал"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"Бостандық"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"Талапты"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"С.Шакиров"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"Тамабек"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"Қызыләуіт"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"Абай" оқшау су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"Бәйдібек"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"Балуан Шолақ"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"Белбасар"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"Бірлік-Үстем"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"Далақайнар"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"Жаңа-Жол"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"Жайсаң"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"Көктөбе"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"Сауытбек"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"Төле би"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"Тасөткел"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"Шоқпар" оқшау су құбыры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