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bd5" w14:textId="c93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ауданының Жаңақоғам және Қорағаты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20 қазандағы № 228 және Жамбыл облыстық мәслихатының 2021 жылғы 20 қазандағы № 10-4 бірлескен қаулысы мен шешімі. Қазақстан Республикасының Әділет министрлігінде 2021 жылғы 10 қарашада № 25098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жер қоры есебінен Жамбыл облысы Шу ауданының Жаңақоғам және Қорағаты ауылдық округтерінің шекаралары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қазандағы №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Жаңақоғам ауылдық округінің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87"/>
        <w:gridCol w:w="1931"/>
        <w:gridCol w:w="1931"/>
        <w:gridCol w:w="1516"/>
        <w:gridCol w:w="1310"/>
        <w:gridCol w:w="1101"/>
        <w:gridCol w:w="1932"/>
        <w:gridCol w:w="151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Жаңақоғам ауылдық округі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120556,76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118943,93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жерінен қосылған жер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 өзгертілгеннен кейінгі жер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122323,76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120710,93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110896,24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қазандағы №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қазандағы №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2-қосымшасы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Қорағаты ауылдық округінің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675"/>
        <w:gridCol w:w="2104"/>
        <w:gridCol w:w="2104"/>
        <w:gridCol w:w="1491"/>
        <w:gridCol w:w="879"/>
        <w:gridCol w:w="1082"/>
        <w:gridCol w:w="2105"/>
        <w:gridCol w:w="1492"/>
      </w:tblGrid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23015,76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21701,65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 жерінен қосылған жер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2827,7971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2827,7971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2827,7971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 өзгертілгеннен кейінгі жер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25843,5571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24529,4471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16739,0971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