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45f" w14:textId="5f58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тұлғалардың мемлекеттік орман қоры аумағында болуына тыйым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8 шілдедегі № 136 қаулысы. Қазақстан Республикасының Әділет министрлігінде 2021 жылғы 14 шілдеде № 23510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Орман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болып тұрған кезеңдерде (2021 жылдың 12 шілдесінен 20 қыркүйегіне дейін) жеке тұлғалардың мемлекеттік орман қоры аумағында болуына тыйым салынсын.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Н.Нұржігітовке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