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531" w14:textId="3920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2021 жылға арналған мектепке дейінгі тәрбие мен оқытуға мемлекеттік білім беру тапсырысын, ата-ана төлемақысының мөлшерін бекіту туралы" Жамбыл облысы әкімдігінің 2021 жылғы 18 ақпандағы № 45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27 сәуірдегі № 93 қаулысы. Жамбыл облысының Әділет департаментінде 2021 жылғы 30 сәуірде № 4967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облысында 2021 жылға мектепке дейінгі тәрбие мен оқытуға мемлекеттік білім беру тапсырысын, ата-ана төлемақысының мөлшерін бекіту туралы" Жамбыл облысы әкімдігінің 2021 жылғы 18 ақпандағы №45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2021 жылдың 24 ақпанында жарияланған) мынадай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"І.Жамбыл облысы әкімдігінің білім басқармасы Байзақ ауданының білім бөлімінің мектепке дейінгі ұйымдары" бөлімінде: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"Жекеменшік мектепке дейінгі ұйымдар" бөлігіндегі: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жол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292"/>
        <w:gridCol w:w="1557"/>
        <w:gridCol w:w="3226"/>
        <w:gridCol w:w="2669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"Гномики" бөбекжай-бақшасы" жауапкершілігі шектеулі серіктестігі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"ІІ. Жамбыл облысы әкімдігінің білім басқармасы Жамбыл ауданының білім бөлімінің мектепке дейінгі ұйымдары" бөлімінде: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"Жекеменшік мектепке дейінгі ұйымдар" бөлігіндегі: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жол мынадай редакцияда жазылсын: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620"/>
        <w:gridCol w:w="2036"/>
        <w:gridCol w:w="3107"/>
        <w:gridCol w:w="2571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"Санаторлық типтегі "Нұр Әлім балабақшасы"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7, 8, 9 жолдармен толықтырылсын: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707"/>
        <w:gridCol w:w="1214"/>
        <w:gridCol w:w="2516"/>
        <w:gridCol w:w="208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"Мираскер" жауапкершілігі шектеулі серіктестігі "Балдәурен" бөбекжай-балабақшасы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"S.SAULE" бөбекжай-бақшасы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 7" бөбекжай-бақшасы жауапкершілігі шектеулі серіктестігі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"IV. Жамбыл облысы әкімдігінің білім басқармасы Қордай ауданының білім бөлімінің мектепке дейінгі ұйымдары" бөлімінде: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"Жекеменшік мектепке дейінгі ұйымдар (балабақшалар, бөбекжай-бақшалар)" бөлігіндегі: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жол мынадай редакцияда жазылсын: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861"/>
        <w:gridCol w:w="1285"/>
        <w:gridCol w:w="2664"/>
        <w:gridCol w:w="2205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жол мынадай редакцияда жазылсын: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4196"/>
        <w:gridCol w:w="1791"/>
        <w:gridCol w:w="2733"/>
        <w:gridCol w:w="226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"Нур-Академия Кордай" жауапкершілігі шектеулі серіктестігі "Нур-Академия Кордай" балабақшасы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"VIІ. Жамбыл облысы әкімдігінің білім басқармасы Т.Рысқұлов ауданының білім бөлімінің мектепке дейінгі ұйымдары" бөлімінде: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"Жекеменшік мектепке дейінгі ұйымдар" бөлігі: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10 жолмен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4315"/>
        <w:gridCol w:w="1765"/>
        <w:gridCol w:w="2693"/>
        <w:gridCol w:w="2228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&amp;" жауапкершілігі шектеулі серіктестігі "Қарлығаш" бөбекжай-бақшасы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"IХ.Жамбыл облысы әкімдігінің білім басқармасы Талас ауданының білім бөлімінің мектепке дейінгі ұйымдары" бөлімінде: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"Жекеменшік мектепке дейінгі ұйымдар" бөлігіндегі: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жол мынадай редакцияда жазылсын: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946"/>
        <w:gridCol w:w="2194"/>
        <w:gridCol w:w="3349"/>
        <w:gridCol w:w="2770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"Мектеп-балабақша Анжелика" жауапкершілігі шектеулі серіктестігі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қаматамасыз етсін.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Д.Кәрібекке жүктелсін.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және алғашқы ресми жарияланған күнінен кейін күнтізбелік он күн өткен соң күшiне енедi.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