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e7e4" w14:textId="bd1e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Пайдалы қазбаларды барлау үшін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2021 жылғы 23 сәуірдегі № 92 қаулысы. Жамбыл облысының Әділет департаментінде 2021 жылғы 26 сәуірде № 4955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"Жамбыл облысы әкімдігінің жер қатынастары басқармасы" коммуналдық мемлекеттік мекемесінің 2021 жылғы 31 наурыздағы №05-01/427 ұсынысы негізінде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пайдалы қазбаларды барлау үшін жер учаскелерін меншік иелері мен жер пайдаланушылардан алып қоймай 2026 жылдың 27 қазанына дейін жария сервитут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"Aurum Mining" жауапкершілігі шектеулі серіктестігі (бұдан әрі - Серіктестік) барлау жұмыстарын жүргізу кезінде қоршаған ортаны қорғау талаптарының сақтасын, жер учаскелеріне жария сервитут белгілеуден келтірілген залалдар мен төлемақыны қолданыстағы заң талаптарына сәйкес өтесiн.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Серіктестік бүлінген жерлерді қайта қалпына келтіру жұмыстарын барлау жұмыстары аяқталғаннан кейін алты ай мерзімде жүргізсін.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"Жамбыл облысы әкімдігінің жер қатынастары басқармасы" коммуналдық мемлекеттік мекемесі заңнамада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Б. Нығмашевқа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қаулысына 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Пайдалы қазбаларды барлау үшін жария сервитут белгіленген жер учаскелерінің экспликациясы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2072"/>
        <w:gridCol w:w="2734"/>
        <w:gridCol w:w="457"/>
        <w:gridCol w:w="1843"/>
        <w:gridCol w:w="1843"/>
        <w:gridCol w:w="1447"/>
        <w:gridCol w:w="1250"/>
      </w:tblGrid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иесінің немесе жер пайдаланушының аты-жөні, тегі, атауы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кадастрлық нөмірлері</w:t>
            </w:r>
          </w:p>
        </w:tc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жерлер, гектар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 жерлері, гектар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Карибозов Ерболат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06-095-033-232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 ауданы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7,1186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7,1186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Абдибеков Шаримбек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06-095-033-107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144,6825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144,6825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Надиров Халит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06-095-033-319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176,4576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176,4576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Надиров Халит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06-095-033-223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69,0788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69,0788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Бейсенбеков Берлик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06-095-033-038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Козыкеев Махсат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06-095-033-403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32,7179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32,7179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Абдибеков Шаримбек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06-095-033-032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Кибеев Нагашбек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06-095-033-031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Кенжеев Жуасбек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06-095-033-219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142,5873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142,5873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Кенжетаев Руслан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06-095-033-402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53,6109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53,6109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Дауталиев Аятбек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06-095-033-094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260,0982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260,0982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Дуйсембай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06-095-033-073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30,8265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30,8265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Бейсенбеков Берлик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06-095-033-412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26,2214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26,2214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Арыстанбеков Айбар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06-095-033-279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164,5711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164,5711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Кемельбекова Салтанат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06-095-033-338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337,7748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337,7748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Арыстанбеков Айбар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06-095-033-268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175,9456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175,9456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Қамысбаева Кулсара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06-095-033-330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348,0285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348,0285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Абдуллаева Лаззат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06-095-033-396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65,2697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65,2697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 Галымжан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06-095-033-282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74,1395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74,1395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Нурлан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06-095-033-361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76,3440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76,3440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Галымжан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06-095-033-222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13,1819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13,1819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Таубасаров Абдразак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06-095-033-398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26,5309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26,5309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Сайфулла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06-095-033-220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223,8235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223,8235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Шарипов Талғатбек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06-095-033-326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199,1215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199,1215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Бекбердиев Нургазы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06-095-033-347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119,2538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119,2538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Бекбердиев Нургазы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06-095-033-036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63,3418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63,3418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Бекбердиев Нургазы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06-095-033-177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Макулбекова Жадра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06-095-033-025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Макулбекова Жадра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06-095-030-001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Торланбаев Турарбек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06-095-033-057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68,1634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68,1634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сәулет, қала құрылысы және құрылыс бөлімі" коммуналдық мемлекеттік мекемесі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06-095-030-450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Куатов Адиль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06-095-033-217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Куатов Адиль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06-095-033-218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ҚТЖ ҰҚ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06-095-033-197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 Талғатбек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06-095-033-272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тұрғын үй коммуналдық шаруашылық, жолаушылар көлігі және автомобиль жолдары бөлімі" коммуналдық мемлекеттік мекемесі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06-095-042-030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6,5868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6,5868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Козыкеев Махсат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06-095-033-404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Кенжеев Жуасбек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06-095-033-252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Надиров Халит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06-095-033-307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Бейсенбеков Берлик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06-095-033-255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әкімдігінің құрылыс, жолаушылар көлігі және автомобиль жолдары басқармасы" коммуналдық мемлекеттік мекемесі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06-095-042-012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Кенжеев Жуасбек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06-095-033-253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ауылдық округі жері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585,8196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585,8196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"Қаратау" жер қоры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287,9523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287,9523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4006,0000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3989,5736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14,8858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