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8db" w14:textId="5020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тұқымдардың әрбір санаты бойынша тұқым шаруашылығын дамытуды субсидиялауға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30 наурыздағы № 75 қаулысы. Жамбыл облысының Әділет департаментінде 2021 жылғы 7 сәуірде № 4932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тіркелген, 2020 жылы 2 сәуірде Қазақстан Республикасы нормативтік құқықтық актілерінің эталондық бақылау банкінде жарияланған)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аталған қаулының қосымшасына сәйкес, 2021 жылға арналған субсидияланатын тұқымдардың әрбір санаты бойынша тұқым шаруашылығын дамытуды субсидиялауға бюджет қаражатының көлемі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әкімдігінің 2020 жылғы 26 мамырдағы № 113 "Тұқым шаруашылығын дамытуды субсидиялауға арналған бюджет қаражатының көлемін субсидияланатын тұқымдардың әрбір санаты бойынша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жылы 1 маусымда Қазақстан Республикасы нормативтік құқықтық актілерінің эталондық бақылау банкінде жарияланған) қаулының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 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тұқым шаруашылығын дамытуды субсидиялауға 2021 жылға арналған бюджет қаражатының көлемі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132"/>
        <w:gridCol w:w="1549"/>
        <w:gridCol w:w="2132"/>
        <w:gridCol w:w="1840"/>
        <w:gridCol w:w="2133"/>
        <w:gridCol w:w="2134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қажетті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репродукция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