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92dc" w14:textId="e3192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Жамбыл ауданы Жамбыл ауылдық округінің Бесжылдық ауылын Шәкен Ниязбеков ауылы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2021 жылғы 16 наурыздағы № 62 бірлескен қаулысы және Жамбыл облыстық мәслихатының 2021 жылғы 16 наурыздағы № 3-6 шешімі. Жамбыл облысының Әділет департаментінде 2021 жылғы 25 наурызда № 4920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әкiмшiлiк-аумақтық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тиісті аумақ халқының пікірін ескере отырып және 2021 жылғы 2 ақпандағы облыстық ономастика комиссиясының қорытындысы негізінде Жамбыл облысының әкімдігі ҚАУЛЫ ЕТЕДІ және Жамбыл облысының мәслихаты ШЕШІМ ҚАБЫЛДАДЫ: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Жамбыл облысы Жамбыл ауданы Жамбыл ауылдық округінің Бесжылдық ауылы Шәкен Ниязбеков ауылы болып қайта аталсын.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нормативтік құқықтық актінің орындалуын бақылау облыстық мәслихаттың экономика, бюджет, салық және жергілікті өзін-өзі басқару мәселелері жөніндегі тұрақты комиссиясына және облыс әкімінің орынбасары Е.Жылқыбаевқа жүктелсін.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нормативтік құқықтық акт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 облысы әкімінің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Жилкибаев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Саурыков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