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a8fd" w14:textId="6bfa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"2020-2021 оқу жылына арналған жоғары және жоғары оқу орнынан кейінгі білімі бар кадрларды даярлауға арналған мемлекеттік білім беру тапсырысын орналастыру туралы" Жамбыл облысы әкімдігінің 2020 жылғы 10 тамыздағы №174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18 наурыздағы № 69 қаулысы. Жамбыл облысының Әділет департаментінде 2021 жылғы 19 наурызда № 4917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"2020 - 2021 оқу жылына арналған жоғары және жоғары оқу орнынан кейінгі білімі бар кадрларды даярлауға арналған мемлекеттік білім беру тапсырысын орналастыру туралы" Жамбыл облысы әкімдігінің 2020 жылғы 10 тамыздағы №174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№4696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14 тамызында Қазақстан Республикасы нормативтік құқықтық актілерінің эталондық бақылау банкінде электронды түрде жарияланған)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Е.Жылқыбаевқа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"10"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№174 қаулысына 2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жылына арналған жоғары оқу орнынан кейінгі білімі бар кадрларды даярлауға арналған мемлекеттiк бiлiм беру тапсырысы (жергілікті бюджет есебінен)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763"/>
        <w:gridCol w:w="2108"/>
        <w:gridCol w:w="4047"/>
        <w:gridCol w:w="961"/>
        <w:gridCol w:w="28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С.Ж.Асфендияров атындағы Қазақ ұлттық медицина университеті (Резидентура)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және атауы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(медицина)</w:t>
            </w:r>
          </w:p>
          <w:bookmarkEnd w:id="10"/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7R091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  <w:bookmarkEnd w:id="11"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"Анестезиология және реаниматология, оның ішінде балалар анестезиологиясы және реаниматологиясы"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"Неонатология"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"Акушерия және гинекология, оның ішінде балалар гинекологиясы"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Неврология, оның ішінде балалар неврологиясы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