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96d75" w14:textId="9096d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акваөсірудің (балық өсіру шаруашылығы) өнімділігін және өнім сапасын арттыруды субсидиялау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2021 жылғы 18 ақпандағы № 47 қаулысы. Жамбыл облысының Әділет департаментінде 2021 жылғы 25 ақпанда № 4901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 жылға акваөсірудің (балық өсіру шаруашылығы) өнімділігін және өнім сапасын арттыруды субсидиялау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ауыл шаруашылығы басқармасы" коммуналдық мемлекеттік мекемесі заңнамада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басқа да шаралардың қабылдануын қамтамасыз етсін.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Б.Нығмашевқа жүктелсін.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алғашқы ресми жарияланған күнінен кейін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акваөсірудің (балық өсіру шаруашылығы) өнімділігін және өнім сапасын арттыруды субсидиялау көлемдері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Жамбыл облысы әкімдігінің 21.10.2021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6"/>
        <w:gridCol w:w="1574"/>
        <w:gridCol w:w="3472"/>
        <w:gridCol w:w="2685"/>
        <w:gridCol w:w="3473"/>
      </w:tblGrid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балық өнімдерінің түрі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көлемі (тонна)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килограмм балық азығына бөлінетін субсидиялар сомасы (теңге)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көлемі, мың теңге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мен олардың будандары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233,36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24503,0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тұқымдас балықтар мен олардың будандары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103,703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