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1453" w14:textId="af4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19 ақпандағы № 48 қаулысы. Жамбыл облысының Әділет департаментінде 2021 жылғы 25 ақпанда № 4900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тыңайтқыштарды субсидиялауға бюджеттік қаржы көлемі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Нығмашевқа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78"/>
        <w:gridCol w:w="1727"/>
        <w:gridCol w:w="4727"/>
        <w:gridCol w:w="10"/>
        <w:gridCol w:w="107"/>
        <w:gridCol w:w="137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 заттарының құрамы,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теңге/ 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түйіршіктелген аммоний сульфаты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КАҚ+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КАҚ-32 сұйық азотты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КАҚ-32 сұйық азотты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– н.м. 6,8,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нитратты – н.м.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– н.м. 13,5</w:t>
            </w:r>
          </w:p>
          <w:bookmarkEnd w:id="1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"КАҚ-PS"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-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маркасы SiB (модификацияланған минералды тыңайтқыштар)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несепнар фосфаты (17,5-44-0)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18-44-0 (UP)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жоғарғы және бірінші сұрыпты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маркасы SiB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 МАР 12:52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маркасы: 10: 46: 0 (аммофос)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11:42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маркасы SiB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маркасы: 0-0-61(КСІ)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маркасы SiB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минералды тыңайтқышы (Калий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(I сорт, II 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0-0-51 (SOP)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калий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күкірті бар карбамид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күкірті бар карбамид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 (СКТ)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ЖСУ ФСМ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15:15:15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15-15-15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тыңайтқышы (NPK-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тыңайтқышы (NPK- тыңайтқыш) маркалы 15:15:15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(диаммофоска), 15:15:15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маркасы SiB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 нитроаммофоска (азофоска)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(азофоска)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16:16:16 маркалы минералды тыңайтқышы (NPK-тыңайтқышы)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гранулометриялық құрамдағы нитроаммофоска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21:0,1:21маркалы жақсартылған гранулометриялық құрамдағы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азотты-фосфорлы-калийлі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Aзотты-фосфорлы-калийлі тыңайтқышы, маркасы NPK-1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(NPK-тыңайтқышы) aзотты-фосфорлы-калийлі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Aзотты-фосфорлы-калийлі тыңайтқышы, маркасы 10-26-16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Aзотты-фосфорлы-калийлі тыңайтқышы, маркасы 10-26-26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Aзотты-фосфорлы-калийлі (диаммофоска) тыңайтқышы, маркасы 10:26:26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 нитроаммофоска (азофоска) тыңайтқышы, NPK-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азотты-фосфорлы-калийлі - диаммофоска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Aзотты-фосфорлы-калийлі тыңайтқышы, маркасы 10:20:20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Aзотты-фосфорлы-калийлі тыңайтқышы, маркасы 13:19:19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Aзотты-фосфорлы-калийлі тыңайтқышы, маркасы NPK-1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(NPK тыңайтқыш)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(NPK тыңайтқыш)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тыңайтқышы,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(азофоска)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aзотты-фосфорлы-калийлі кешенді минералды тыңайтқышы (NPK-тыңайтқышы)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тыңайтқышы, NPK-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тыңайтқышы (тукосмеси NPK)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(S) 8-20-30 (2) маркалы азотты-фосфорлы-калийлі күкірті бар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(диаммофоска) тыңайтқыш, NPKS-8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тыңайтқышы,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тыңайтқышы,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кешенді азотты-фосфорлы-калийлі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тыңайтқыш, маркасы 10:26:26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гранулометриалды құрамды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азотты-фосфорлы-калийлі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8:24:24 маркалы азотты-фосфорлы-калийлі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17:0,1:28 маркалы азотты-фосфорлы-калийлі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14:14:23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күрделі aзотты-фосфорлы-күкіртті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Азотты-фосфорлы-күкіртті тыңайтқыш, маркасы SiB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aзотты-фосфорлы-күкіртті тыңайтқыш, маркасы 20:20+BCMZ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күрделі aзотты-фосфорлы-күкіртті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күрделі aзотты-фосфорлы-күкіртті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күрделі aзотты-фосфорлы-күкіртті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күрделі aзотты-фосфорлы-күкіртті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маркалы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 (12) маркалы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 (13,5) маркалы aзотты-фосфорлы-күкіртті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 күкірті бар тыңайтқыш (NPКS- тыңайтқышы)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к.д. 4,0% Р2О5-к.д. 9,6%, К2О-к.д. 8,0%, SO3-к.д. 12,0%, СаО-к.д. 10,2%, MgO- к.д.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(А, Б, В маркалы) құрамында азот-фосфор-күкірті бар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% кем дегенде азот аммонийлі 6,0; Р2О5-11,0; SO3-15.0; СаО-14,0;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фосфор-калийі бар тыңайтқыш (РК- тыңайтқышы)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(Р2О5-к.д. 14%, К2О- 8,0%-ға дейін, СаО-к.д. 13,2%, MgO-к.д. 0,45%)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(РКS- тыңайтқышы)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Р2О5-к.д. 13,1%, К2О- 7,0%-ға дейін, SО3- 7,0%-ға дейін, СаО-к.д. 13,3%, MgО-к.д. 0,4%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фосфор-күкірті бар тыңайтқыш (РS-тыңайтқыш)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Р2О5-к.д. 11,0%, SO 3- 10,0%-ға дейін, СаО-к.д. 13,5%, MgO-к.д. 0,45%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кристалды тазартылған моноаммонийфосфат маркасы: А,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маркасы: А,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арнайы суда еритін кристалды 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12-61-0 (MAP)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диаммонийфосфаты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фосфат)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0-52-34 (MKP)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"НИТРОКАЛЬЦИЙФОСФАТ" НИТРОФОС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Микробиотыңайтқыш "МЭРС" қоректік микроэлементі бар ерітінділер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 Mo-2,0, фитоқосынды Cu-1,0, фитоқосынды Zn-2,5, фитоқосынды Mn-1,0, фитоқосынды Сo-0,5, фитоқосынды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тыңайтқышы (кальций нитраты)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маркасы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 (Haifa-Cal Prime)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түйіршіктелген кальций нитраты, Yara Liva Calcinit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15-0-0 + 27 CaO (CN)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микроэлементтерімен суда еритін кешенді NPK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микроэлементтерімен суда еритін NPK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микроэлементтерімен суда еритін NPK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микроэлементтерімен суда еритін NPK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микроэлементтерімен суда еритін кешенді NPK тыңайтқыштары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тыңайтқышы, темір хелаты DTPA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тыңайтқышы, темір хелаты DTPA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ДТПА Fe маркалы түйіршіктелген "Хелатэм"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тыңайтқышы, темір хелаты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темір хелаты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кристалды хелатты микроэлементті Ультрамаг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тыңайтқышы, мырыш хелаты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 мырыш хелаты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кристалды хелатты микроэлементті Ультрамаг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тыңайтқышы, марганец хелаты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тыңайтқышы, марганец хелаты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кристалды хелатты микроэлементті Ультрамаг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мыс хелаты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тыңайтқышы, мыс хелаты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кристалды хелатты микроэлементті Ультрамаг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Rүкірт қышқылды магний (магний сульфаты), маркасы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күкірт қышқылды магний (магний сульфаты) (I сұрып, II сұрып, III сұрып)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маркасы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сульфатты агрохимикат, маркасы: Эпсомит майдакристалды, Эпсомит түйіршіктелген, Кизерит майдакристалды, Кизерит түйіршіктелген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13-0-46 (NOP)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(нитратты магний)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(нитратты магний)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маркалы: 11-0-0 + 15 MgO (MN)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19-21, фульвоқышқыл-3-5, ульмин қышқылдары және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экстракты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12-11-18Yara Mila Complex кешенді хлорсыз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"Старт" маркалы Биостим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"Универсал" маркалы Биостим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"Рост" маркалы Биостим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"Зерновой" маркалы Биостим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"Масличный" маркалы Биостим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"Свекла" маркалы Биостим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N-3,5, SO3-2,0, 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"Кукуруза" маркалы Биостим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кукурузы"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масличных"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зерновых"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бобовых"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картофеля"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свеклы"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6:14:35+2MgO+MЭ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12:8:31+2MgO+MЭ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13:40:13+MЭ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15:15:30+1,5MgO+MЭ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18:18:18+3MgO+МЭ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20:20:20+MЭ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дәрумендер, ақуыздар, Аминқышқылдары, тазаланған гумус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тыңайтқышы (Master 13:40:13)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тыңайтқышы (Master 18:18:18+3MgO+S+TE)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тыңайтқышы (Master 20:20:20)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тыңайтқышы (Master 3:11:38+4)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тыңайтқышы (Plantafol 10:54:10)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тыңайтқышы (Plantafol 20:20:20)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тыңайтқышы (Plantofol 30:10:10)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тыңайтқышы (Plantafol 5:15:45)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бетаиндер, ақуыздар, аминқышқылдары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бетаиндер, дәрумендер, ақуыздар, аминоқышқылдар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нуклеотидтар, дәрумендер, ақуыздар, аминоқышқылдар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АЗОТ), P2O5-17% (ФОСФОР ПЕНТОКСИДІ)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бетаиндер, маннитол, ақуыздар, аминқышқылдары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бетаиндер,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осмолит, бетаин, ақуыздар, аминқышқылдары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сахарная свекла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аминқышқылдары- 10, полисахаридтер-6,1, ауксиндер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аминқышқылдар-33; жалпы органикалық заттардың құрамы - 48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(Маркасы А, Маркасы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А: N-15,38, MgO-2,04, So3-4,62, Cu - 0,95, Fe - 0,78, Mn-1,13, Zn-1,1, Mo-0,01, Ti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аминоқышқылдар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аминоқышқылдар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аминоқышқылдар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10-52-10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13-6-26+8 CaO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15-5-30+2MgO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15-30-15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16-8-24+2MgO: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18-18-18+1MgO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20-10-20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20-20-20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8-20-30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3-5-55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3-8-42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маркасы: 0-60-20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 0-40-40+Micro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калий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Мырыш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Форс Рост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Форс 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аминоқышқылдар-10%, барлығы N-3, о.і. аммонийлі-0,6, нитратты-0,7, органикалық 1,7,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 тектес-КН2РО3), салициль қышқылы 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хелатты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-46,5 г/л, гумин қышқылы-38,9 г/л, фльво қышқылы-7,6, N-0,14г/л, P2O5-16,7 г/л, K2O-29,8 г/л, Fe-312 мг/л, CaO-5670 мг/л, MgO-671 мг/л, Co-0,051 мг/л, Zn-0,23 мг/л, Cu-0,30, мг/л, Mn-31,4 мг/л, Mo-0,10 мг/л, Si2O-631 мг/л, құрғақ қалғаны – 84 г/л, зола – 55,8 %, pH-7,2 бір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маркасы "Волски Моно-Сера" сұйық гуминді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маркасы "Волски Моно-Бор" сұйық гуминді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маркалы "Волски Моно-Цинк" сұйық гуминді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маркасы "Микромак" сұйық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маркасы "Микроэл" сұйық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маркасы "Экомак" сұйық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маркасы "Страда N" сұйық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 Со:0,001, Se:0,001, N:27,P2O5:2, K2О:3, SО3:1,26,MgО: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маркасы "Страда Р" сұйық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N:5,P2O5:20, K2О:5, SО3:0,8MgО:0,18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маркасы "Страда К" сұйық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N:4,P2O5:5, K2О:12, SО3:3,5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 – 2,86%; органикалық қышқыл – 2,30%; моносахаридтер-0,00403%, фитогормондар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11,1%; P2O5-4,03%; К2О-6,47%; SO3 – 0,02%; Cu – 0,01%; В – 0,02%; Fe – 0,02%; Mn- 0,01%; Zn – 0,01%; аминқышқылдары – 3%; органикалық қышқыл – 0,7%; полисахаридтер – 0,00388%; фитогормондар – 0,00044%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аминқышқылдары – 5,19 %; органикалық қышқыл – 5,30 %; моносахаридтер– 0,00379 %; фитогормондар – 0,00043 %; гумин қышқылы – 0,25 %, фульвоқышқыл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 – 7,20%; моносахаридтер – 0,00329 %; фитогормондар–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органкалық қышқылы– 6,20 %; моносахаридтер – 0,00397 %; фитогормондар 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 – 8,35 %; моносахаридтер – 0,00385%; фитогормондар 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 – 0,78 %; органикалық қышқыл – 0,10 %; моносахаридтер – 0,00347 %; фитогормондар 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қышқылы – 4,5 %; моносахаридтер – 0,00365 %; фитогор-мондар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аминқышқылдары – 4,26 %; органикалық қышқыл – 16,5 %; моносахаридтер – 0,00417 %; фитогор-мондар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3:18:18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5:20:5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9:18:9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органикалық қышқыл-25г/л, аминқышқылдары -25г/л, өсу стимуляторы және өсімдіктер иммунитеті - 10г/л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органикалық қышқыл-25г/л, аминқышқылдары -25г/л, өсу стимуляторы және өсімдіктер иммунитеті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-85г/л, өсу стимуляторы және өсімдіктер иммунитеті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подсолнечник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 -25г/л, аминқышқылдары — 25 г/л, өсу стимуляторлары және өсімдіктер иммунитеті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бобовые вегетация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қышқыл-25г/л, аминқышқылдары -25г/л, өсу стимуляторлары және өсімдіктер иммунитеті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 -25г/л, аминқышқылдары — 25 г/л, өсу стимуляторлары және өсімдіктер иммунитеті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қышқыл12%, фульвоқышқылы 2%, органикалық төмен молекулярды қышқыл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Р2О5 -0,15, K2O-3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 қышқылы 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- 80,0-90,0%,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ВМ- NPK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 СУПЕР БИО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 мен минералды тыңайтқыштардың су қоспасы. NPK=0,08-0,05-0,8 органикалық зат – 5,5% ондағы гуматтар – 4,3%, фульваттар – 1,04%, кинетин, аминқышқылдары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 – 2,8% цитокининдер, ауксиндер элиситортар, дәрумендер В1, В2, С, РР, аминқышқылдары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 және пептидтер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15+00+20+8MgO+Te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17+05+13+6MgO+Te (ES)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18+08+12+7MgO+Te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19+00+19+2MgO+Te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20+05+20+2MgO+Te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22+05+08+8MgO+Te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22+05+10+5MgO+Te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23+05+12+2MgO+Te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25+13+00+7,5MgO+Te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26+00+08+8MgO+Te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26+05+08+2MgO+Te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26+05+11+2MgO+Te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27+05+11+2MgO+Te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29+05+08+2MgO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12+05+28+2MgO+Te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35+00+00+10MgO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44+00+00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маркасы 20+6+13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маркасы 19+6+13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маркасы 19+6+12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16+06+13+2+Te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16+06+12+2+Te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16+06+11+2+Te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15+06+12+2+Te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15+06+11+2+Te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14+05+11+2+Te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14+10+18+1,3+Te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маркасы 26+07+10+Te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 CRF (N+P+K+MgO+(Mn)/(Te)) маркасы 23+05+09+4MgO+Te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20+20+20+1MgO+Te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20+10+20+2MgO+Te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20+05+10+6MgO+Te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20+00+20+2MgO+Te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27+15+12+1MgO+Te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12+07+25+8CaO+2MgO+Te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10+52+10+1MgO+Te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18+06+26+3MgO+Te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17+10+17+12CaO+Te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10+10+30+6MgO+Te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12+05+24+2MgO+Te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21+10+10+8CaO+Te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18+18+18+3MgO+Te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10+10+30+3MgO+3CaO+Te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07+12+36+3MgO+Te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11+06+18+2MgO 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14+08+14+3MgO+7CaO+Te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4,5-11-36-5MgO-TE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20-10-15-2MgO-TE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18-09-29-TE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аминқышқылдары-0,8; ауксиндер-0,68; цитокининдер-0,41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 Mn-0,021; Cu-0,021; аминқышқылдары-0,8;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GG 15-30-15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GG 19-19-19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11-44-11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15-30-15+2MgO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19-19-19+1MgO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26-12-12+2MgO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Foliar 21-21-21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Foliar 8-52-17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Foliar 23-7-23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GG 16-8-32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Drip 14-7-21+2MgO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Drip 14-7-28+2MgO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Drip 12-5-40+2MgO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Foliar 16-8-34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Foliar 12-5-40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Ерігіш NPK тыңайтқыш Poly-Feed 9.0.1. Нитратты аммоний қышқылдандырғышы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10.0.1. нитратты аммония. Формуласы Poly-Feed GG 20-9-20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формуласы 10-10-20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формуласы 14-7-21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тыңайтқыш. Гумат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тыңайтқыш. Гумат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маркасы 1 ден 16 ға дейін суда еритін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қышқыл-7; фульвоқышқыл-3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қышқыл-7; фульвоқышқылы-3; янтарлі қышқыл-3; арахидонды қышқыл-0,0001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 -7; фульво қышқылы -3; янтарлі қышқыл -4; амино қышқылы 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 -7; фульво қышқылы -3; арахидон қышқылы -0,0001; тритерпен қышқылы -0,2; амино қышқылы 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 -7; фульво қышқылы -3; ион күмісті-0,05; кешенді амино қышқылы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қышқылы-7; фульвоқышқыл-3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L-пролин - 0,7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L-пролин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аминоқышқыл 21 кем емес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пентаоксид, калийлі оксид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"Bacto-К"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гумустық заттар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БМВ-гумин қышқылдарының калий тұздары 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БМВ-калий гуматтары, фитоспорин-М (1 мл-ге 2x10 тірі жасушадан және спорадан кем емес титр)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"БОРОГУМ- М" маркасы "Комплексный"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БМВ-гумин қышқылдарының калий тұздары-1, фитоспорин-М (титр кемінде 1, 5x10 КОЕ/мл)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маркасы "Мо"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кемінде 5x10 КОЕ/мл)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маркасы Семена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маркасы Профи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маркасы Азот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маркасы Калий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маркасы Бор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Масличный (Хелаты)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L-a-aминоқышқыл-7,5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L-a-aминоқышқыл-8,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L-a-aминоқышқыл-3, фитогормондар-22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L-a-aминоқышқыл-3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 GA142– 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аминқышқылдары-10,5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қышқылы-9,6, гидроксикарбон қышқылы-2,4, бактериялық штаммдардың сублимацияланған қоспасы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қышқылы-20, аминқышқылдары-4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о.і. органикалық-2, о.і несепнәр-18, гумин қышқылы (гуматтар)-6, гидроксикарбон қышқылы-2, аминқышқылдары-6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о.і. органикалық-2, о.і. несепнәр - 6, Сu с агентпен- 3,5, Mn с агентпен -3,5, Zn с агентпен -0,25, гидроксикарбон қышқылы-18, аминқышқылдары-8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о.і. органикалық - 2 - 1,2-1,7 қ.з.-қа, жалпы органикалық заттар - 80-85 қ.з.-қа, жалпы гуминді экстракт (ЖГЭ) на қ.о.з. - 90-95, гуминді қышқыл табиғи ЖГЭ - 95-96, табиғи фульвоқышқыл ЖГЭ - 4-5, гидроксикарбон қышқылs-16, аминқышқылдары-8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о.і органикалық-2, о.і. несепнәр - 1, о.і. нитратты - 12, Zn агентпен -12, гидроксикарбон қышқылдары -18, аминқышқылдары-8</w:t>
            </w:r>
          </w:p>
          <w:bookmarkEnd w:id="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о.і. органикалық - 2, несепнәр - 10, MgO агентпен- 4, B бороэтаноломин - 2, Cо агентпен- 0,1, Cu агентпен- 0,8, Fe агентпен- 5, Mn агентпен- 2,5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о.і. органикалық - 1,5, B бороэтаноломин - 12, Мо агентпен - 1, гумин қышқылы (гуматтар) - 4, гидроксикарбон қышқылы-4, аминқышқылдары-4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- 1,5 қ.з.-қа, Р2О5 - 1,5 қ.з.-қа, К2О - 1,5 қ.з.-қа, жалпы органикалық заттар - 75-80 қ.з.-қа, жалпы гуминді экстракт (ЖГЭ) - 90-95 қ.о.з.-қа, гуминді қышқыл табиғи ЖГЭ - 54-56, гуминді қышқыл (калий тұздары) ЖГЭ - 40, табиғи фульвоқышқыл ЖГЭ - 4-6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Reasil® Soil Conditioner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- 1,2-1,7 қ.з.-қа, жалпы органикалық заттар - 80-85 қ.з.-қа, жалпы гуминді экстракт (ЖГЭ) - 90-95 қ.о.з.-қа, гуминді қышқыл табиғи ЖГЭ - 95-96, табиғи фульвоқышқыл ЖГЭ - 4-5, гидроксикарбон қышқылдары -16, аминқышқылдары-8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микроэлементтерімен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о.і. органикалық - 0,25, несепнәр - 3,25, K2O агентпен- 2,5, P2O5 -агентпен - 0,50, MgO агентпен- 0,10, B бороэтаноломин - 0,10, Cо агентпен - 0,01, Cu агентпен- 0,05, Fe агентпен- 0,12, Mn агентпен - 0,10, Mo агентпен- 1, Zn агентпен - 0,12, гумин қышқылдары (гуматтар) - 7, гидроксикарбон қышқылдары -0,60, аминқышқылдары-2,40</w:t>
            </w:r>
          </w:p>
          <w:bookmarkEnd w:id="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аминқышқылдары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аминқышқылдары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аминқышқылдары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аминқышқылдары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аминқышқылдары - 32,8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аминқышқылдары - 13,9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жалпы-5,65, P2O5-5, K2O-3,5, Fe (ЭДТА) - 0,044, Mn (ЭДТА) - 0,05, Zn (ЭДТА) - 0,07, Mo-0,10, бос аминқышқылдары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несепнәр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Р2О5 - 20, К2О - 30, MgO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Лебозол- Сера 800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Лебозол- Молибден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маркасыЛебозол – Цинк 700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Лебозол-Кальций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 – Бор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Лебозол, маркасы Лебозол-Нутриплант 8-8-6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Лебозол, маркалы Лебозол-Нутриплант 36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аммикты -3,6, N нитратты -4,7, N карбамидті -18,7, MgO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 - Нитрат марганца 235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Лебозол- Нитрат Магния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Лебозол- Калий 450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Лебозол- РапсМикс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уход - Лебозол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 – МагС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 Лебозол-ТриМакс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 - 13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12,5, о.і. бос аминқышқылдары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о.і. нитратты - 2,8, несепнәр - 0,2, Zn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 - 3,3 Мо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 маркасы: "Бор"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 маркасы: "Масличные"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 маркасы: "Зерновые"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"Альфо-Гроу" ВР маркасы: "Бобовые"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Марганец" Микро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о.і. органикалық - 0,25, несепнәр - 3,25, K2O агентпен- 2,50, P2O5 -агентпен- 0,50, MgO агентпен- 0,10, B бороэтаноломин - 0,10, Cо агентпен - 0,01, Cu агентпен- 0,05, Fe агентпен- 0,12, Mn агентпен- 0,10, Mo агентпен- 0,03, Zn агентпен- 0,12, гумин қышқылы (гуматтар) - 7, гидроксикарбон қышқылы-0,60, аминқышқылдары-2,40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гуминді сұйық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 сұйық кешенді микро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сұйық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Ви-Агро-Бетта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NPK 6:24:12 + 2% Ca + 5% S + 0.05% Zn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NPK 7:21:21 + 4% S + 0.05% Zn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NPK 8:15:15 + 3% Ca + 9% 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NP 16:20 + 12% S + 0.05% 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Маркасы: "Оракул мультикомплекс" "Оракул"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Оракул колофермин боры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(о.і.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Оракул колофермин мырышты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(о.і. N – 5,2, SO3 – 7,3, аминқышқылдары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"Оракул сера актив" "Оракул"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(о.і.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Оракул колоферминды мыс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(о.і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Оракул колофермин темірлі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(о.і. N – 7,3, SO3 – 9,3, аминқышқылдары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Оракул колофермин марганецті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(о.і. N – 3, SO3 – 7,5, аминқышқылдары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"Оракул семена" "Оракул"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Оракул колофермин молибденді "Оракул"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(о.і. N – 7,1, аминқышқылдары – 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тыңайтқыштарды (органикалық тыңайтқыштарды қоспағанда) субсидиялауға арналған бюджет қаражатының көлемі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21"/>
        <w:gridCol w:w="5528"/>
        <w:gridCol w:w="552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көлемі, теңге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1 035 000 000,0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