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158d" w14:textId="9f41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әкімдігінің 2021 жылғы 5 ақпандағы № 36 қаулысы. Жамбыл облысының Әділет департаментінде 2021 жылғы 11 ақпанда № 4896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"Жамбыл облысы әкімдігінің денсаулық сақтау басқармасы" коммуналдық мемлекеттік мекемесі заңнамада белгіленген тәртіппен қамтамасыз етілсін: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орынбасары Е.Жылқыбаевқа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2021 жылғы 5 ақпандағы</w:t>
            </w:r>
            <w:r>
              <w:br/>
            </w:r>
            <w:r>
              <w:rPr>
                <w:rFonts w:ascii="Times New Roman"/>
                <w:b w:val="false"/>
                <w:i w:val="false"/>
                <w:color w:val="000000"/>
                <w:sz w:val="20"/>
              </w:rPr>
              <w:t>№ 36</w:t>
            </w:r>
            <w:r>
              <w:rPr>
                <w:rFonts w:ascii="Times New Roman"/>
                <w:b w:val="false"/>
                <w:i w:val="false"/>
                <w:color w:val="000000"/>
                <w:sz w:val="20"/>
              </w:rPr>
              <w:t xml:space="preserve"> қаулысына қосымша</w:t>
            </w:r>
          </w:p>
        </w:tc>
      </w:tr>
    </w:tbl>
    <w:bookmarkStart w:name="z19" w:id="8"/>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8"/>
    <w:bookmarkStart w:name="z20" w:id="9"/>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Жамбыл облысы әкімдігінің 2015 жылғы 10 тамыздағы </w:t>
      </w:r>
      <w:r>
        <w:rPr>
          <w:rFonts w:ascii="Times New Roman"/>
          <w:b w:val="false"/>
          <w:i w:val="false"/>
          <w:color w:val="000000"/>
          <w:sz w:val="28"/>
        </w:rPr>
        <w:t>№ 193</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2765</w:t>
      </w:r>
      <w:r>
        <w:rPr>
          <w:rFonts w:ascii="Times New Roman"/>
          <w:b w:val="false"/>
          <w:i w:val="false"/>
          <w:color w:val="000000"/>
          <w:sz w:val="28"/>
        </w:rPr>
        <w:t xml:space="preserve"> болып тіркелген, 2015 жылдың 24 қыркүйегінде "Ақ Жол" газетінде жарияланған).</w:t>
      </w:r>
    </w:p>
    <w:bookmarkEnd w:id="9"/>
    <w:bookmarkStart w:name="z21" w:id="10"/>
    <w:p>
      <w:pPr>
        <w:spacing w:after="0"/>
        <w:ind w:left="0"/>
        <w:jc w:val="both"/>
      </w:pPr>
      <w:r>
        <w:rPr>
          <w:rFonts w:ascii="Times New Roman"/>
          <w:b w:val="false"/>
          <w:i w:val="false"/>
          <w:color w:val="000000"/>
          <w:sz w:val="28"/>
        </w:rPr>
        <w:t xml:space="preserve">
      2. "Медициналық қызмет саласындағы мемлекеттік көрсетілетін қызметтер регламенттерін бекіту туралы" Жамбыл облысы әкімдігінің 2016 жылғы 18 сәуірдегі </w:t>
      </w:r>
      <w:r>
        <w:rPr>
          <w:rFonts w:ascii="Times New Roman"/>
          <w:b w:val="false"/>
          <w:i w:val="false"/>
          <w:color w:val="000000"/>
          <w:sz w:val="28"/>
        </w:rPr>
        <w:t>№ 132</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3078</w:t>
      </w:r>
      <w:r>
        <w:rPr>
          <w:rFonts w:ascii="Times New Roman"/>
          <w:b w:val="false"/>
          <w:i w:val="false"/>
          <w:color w:val="000000"/>
          <w:sz w:val="28"/>
        </w:rPr>
        <w:t xml:space="preserve"> болып тіркелген, 2016 жылдың 3 маусымында "Әділет" ақпараттық-құқықтық жүйесінде жарияланған).</w:t>
      </w:r>
    </w:p>
    <w:bookmarkEnd w:id="10"/>
    <w:bookmarkStart w:name="z22" w:id="11"/>
    <w:p>
      <w:pPr>
        <w:spacing w:after="0"/>
        <w:ind w:left="0"/>
        <w:jc w:val="both"/>
      </w:pPr>
      <w:r>
        <w:rPr>
          <w:rFonts w:ascii="Times New Roman"/>
          <w:b w:val="false"/>
          <w:i w:val="false"/>
          <w:color w:val="000000"/>
          <w:sz w:val="28"/>
        </w:rPr>
        <w:t xml:space="preserve">
      3.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Жамбыл облысы әкімдігінің 2016 жылғы 28 сәуірдегі </w:t>
      </w:r>
      <w:r>
        <w:rPr>
          <w:rFonts w:ascii="Times New Roman"/>
          <w:b w:val="false"/>
          <w:i w:val="false"/>
          <w:color w:val="000000"/>
          <w:sz w:val="28"/>
        </w:rPr>
        <w:t>№ 145</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3096</w:t>
      </w:r>
      <w:r>
        <w:rPr>
          <w:rFonts w:ascii="Times New Roman"/>
          <w:b w:val="false"/>
          <w:i w:val="false"/>
          <w:color w:val="000000"/>
          <w:sz w:val="28"/>
        </w:rPr>
        <w:t xml:space="preserve"> болып тіркелген, 2019 жылдың 9 маусымында электрондық түрдегі Қазақстан Республикасы Нормативтік құқықтық актілерді эталондық бақылау банкінде жарияланған).</w:t>
      </w:r>
    </w:p>
    <w:bookmarkEnd w:id="11"/>
    <w:bookmarkStart w:name="z23" w:id="12"/>
    <w:p>
      <w:pPr>
        <w:spacing w:after="0"/>
        <w:ind w:left="0"/>
        <w:jc w:val="both"/>
      </w:pPr>
      <w:r>
        <w:rPr>
          <w:rFonts w:ascii="Times New Roman"/>
          <w:b w:val="false"/>
          <w:i w:val="false"/>
          <w:color w:val="000000"/>
          <w:sz w:val="28"/>
        </w:rPr>
        <w:t xml:space="preserve">
      4.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Жамбыл облысы әкімдігінің 2017 жылғы 26 қаңтардағы </w:t>
      </w:r>
      <w:r>
        <w:rPr>
          <w:rFonts w:ascii="Times New Roman"/>
          <w:b w:val="false"/>
          <w:i w:val="false"/>
          <w:color w:val="000000"/>
          <w:sz w:val="28"/>
        </w:rPr>
        <w:t>№ 9</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3331</w:t>
      </w:r>
      <w:r>
        <w:rPr>
          <w:rFonts w:ascii="Times New Roman"/>
          <w:b w:val="false"/>
          <w:i w:val="false"/>
          <w:color w:val="000000"/>
          <w:sz w:val="28"/>
        </w:rPr>
        <w:t xml:space="preserve"> болып тіркелген, 2017 жылдың 13 наурызында электрондық түрдегі Қазақстан Республикасы Нормативтік құқықтық актілерді эталондық бақылау банкінде жарияланған).</w:t>
      </w:r>
    </w:p>
    <w:bookmarkEnd w:id="12"/>
    <w:bookmarkStart w:name="z24" w:id="13"/>
    <w:p>
      <w:pPr>
        <w:spacing w:after="0"/>
        <w:ind w:left="0"/>
        <w:jc w:val="both"/>
      </w:pPr>
      <w:r>
        <w:rPr>
          <w:rFonts w:ascii="Times New Roman"/>
          <w:b w:val="false"/>
          <w:i w:val="false"/>
          <w:color w:val="000000"/>
          <w:sz w:val="28"/>
        </w:rPr>
        <w:t xml:space="preserve">
      5. "Алдын ала міндетті медициналық қарап тексеруден өту" мемлекеттік көрсетілетін қызмет регламентін бекіту туралы" Жамбыл облысы әкімдігінің 2017 жылғы 21 тамыздағы </w:t>
      </w:r>
      <w:r>
        <w:rPr>
          <w:rFonts w:ascii="Times New Roman"/>
          <w:b w:val="false"/>
          <w:i w:val="false"/>
          <w:color w:val="000000"/>
          <w:sz w:val="28"/>
        </w:rPr>
        <w:t>№ 177</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3524</w:t>
      </w:r>
      <w:r>
        <w:rPr>
          <w:rFonts w:ascii="Times New Roman"/>
          <w:b w:val="false"/>
          <w:i w:val="false"/>
          <w:color w:val="000000"/>
          <w:sz w:val="28"/>
        </w:rPr>
        <w:t xml:space="preserve"> болып тіркелген, 2017 жылдың 21 қыркүйгінде электрондық түрдегі Қазақстан Республикасы Нормативтік құқықтық актілерді эталондық бақылау банкінде жарияланған).</w:t>
      </w:r>
    </w:p>
    <w:bookmarkEnd w:id="13"/>
    <w:bookmarkStart w:name="z25" w:id="14"/>
    <w:p>
      <w:pPr>
        <w:spacing w:after="0"/>
        <w:ind w:left="0"/>
        <w:jc w:val="both"/>
      </w:pPr>
      <w:r>
        <w:rPr>
          <w:rFonts w:ascii="Times New Roman"/>
          <w:b w:val="false"/>
          <w:i w:val="false"/>
          <w:color w:val="000000"/>
          <w:sz w:val="28"/>
        </w:rPr>
        <w:t xml:space="preserve">
      6. "Медициналық қызмет саласындағы мемлекеттік көрсетілетін қызметтер регламенттерін бекіту туралы" Жамбыл облысы әкімдігінің 2016 жылғы 18 сәуірдегі № 132 қаулысына өзгерістер енгізу туралы" Жамбыл облысы әкімдігінің 2017 жылғы 29 желтоқсандағы </w:t>
      </w:r>
      <w:r>
        <w:rPr>
          <w:rFonts w:ascii="Times New Roman"/>
          <w:b w:val="false"/>
          <w:i w:val="false"/>
          <w:color w:val="000000"/>
          <w:sz w:val="28"/>
        </w:rPr>
        <w:t>№ 294</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3686</w:t>
      </w:r>
      <w:r>
        <w:rPr>
          <w:rFonts w:ascii="Times New Roman"/>
          <w:b w:val="false"/>
          <w:i w:val="false"/>
          <w:color w:val="000000"/>
          <w:sz w:val="28"/>
        </w:rPr>
        <w:t xml:space="preserve"> болып тіркелген, 2018 жылдың 31 қаңтарында электрондық түрдегі Қазақстан Республикасы Нормативтік құқықтық актілерді эталондық бақылау банкінде жарияланған).</w:t>
      </w:r>
    </w:p>
    <w:bookmarkEnd w:id="14"/>
    <w:bookmarkStart w:name="z26" w:id="15"/>
    <w:p>
      <w:pPr>
        <w:spacing w:after="0"/>
        <w:ind w:left="0"/>
        <w:jc w:val="both"/>
      </w:pPr>
      <w:r>
        <w:rPr>
          <w:rFonts w:ascii="Times New Roman"/>
          <w:b w:val="false"/>
          <w:i w:val="false"/>
          <w:color w:val="000000"/>
          <w:sz w:val="28"/>
        </w:rPr>
        <w:t xml:space="preserve">
      7. "Жамбыл облысы әкімдігінің кейбір қаулыларына өзгерістер енгізу туралы" Жамбыл облысы әкімдігінің 2017 жылғы 29 желтоқсандағы </w:t>
      </w:r>
      <w:r>
        <w:rPr>
          <w:rFonts w:ascii="Times New Roman"/>
          <w:b w:val="false"/>
          <w:i w:val="false"/>
          <w:color w:val="000000"/>
          <w:sz w:val="28"/>
        </w:rPr>
        <w:t>№ 296</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3685</w:t>
      </w:r>
      <w:r>
        <w:rPr>
          <w:rFonts w:ascii="Times New Roman"/>
          <w:b w:val="false"/>
          <w:i w:val="false"/>
          <w:color w:val="000000"/>
          <w:sz w:val="28"/>
        </w:rPr>
        <w:t xml:space="preserve"> болып тіркелген, 2018 жылдың 2 ақпанында электрондық түрдегі Қазақстан Республикасы Нормативтік құқықтық актілерді эталондық бақылау банкінде жарияланған).</w:t>
      </w:r>
    </w:p>
    <w:bookmarkEnd w:id="15"/>
    <w:bookmarkStart w:name="z27" w:id="16"/>
    <w:p>
      <w:pPr>
        <w:spacing w:after="0"/>
        <w:ind w:left="0"/>
        <w:jc w:val="both"/>
      </w:pPr>
      <w:r>
        <w:rPr>
          <w:rFonts w:ascii="Times New Roman"/>
          <w:b w:val="false"/>
          <w:i w:val="false"/>
          <w:color w:val="000000"/>
          <w:sz w:val="28"/>
        </w:rPr>
        <w:t xml:space="preserve">
      8. "Медициналық қызмет саласындағы мемлекеттік көрсетілетін қызметтер регламенттерін бекіту туралы" Жамбыл облысы әкімдігінің 2016 жылғы 18 сәуірдегі № 132 қаулысына өзгерістер енгізу туралы" Жамбыл облысы әкімдігінің 2018 жылғы 12 маусымдағы </w:t>
      </w:r>
      <w:r>
        <w:rPr>
          <w:rFonts w:ascii="Times New Roman"/>
          <w:b w:val="false"/>
          <w:i w:val="false"/>
          <w:color w:val="000000"/>
          <w:sz w:val="28"/>
        </w:rPr>
        <w:t>№ 114</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3888</w:t>
      </w:r>
      <w:r>
        <w:rPr>
          <w:rFonts w:ascii="Times New Roman"/>
          <w:b w:val="false"/>
          <w:i w:val="false"/>
          <w:color w:val="000000"/>
          <w:sz w:val="28"/>
        </w:rPr>
        <w:t xml:space="preserve"> болып тіркелген, 2018 жылдың 17 шілдесінде электрондық түрдегі Қазақстан Республикасы Нормативтік құқықтық актілерді эталондық бақылау банкінде жарияланған).</w:t>
      </w:r>
    </w:p>
    <w:bookmarkEnd w:id="16"/>
    <w:bookmarkStart w:name="z28" w:id="17"/>
    <w:p>
      <w:pPr>
        <w:spacing w:after="0"/>
        <w:ind w:left="0"/>
        <w:jc w:val="both"/>
      </w:pPr>
      <w:r>
        <w:rPr>
          <w:rFonts w:ascii="Times New Roman"/>
          <w:b w:val="false"/>
          <w:i w:val="false"/>
          <w:color w:val="000000"/>
          <w:sz w:val="28"/>
        </w:rPr>
        <w:t xml:space="preserve">
      9. "Денсаулық сақтау саласындағы мемлекеттік көрсетілетін қызметтер регламенттерін бекіту туралы" Жамбыл облысының әкімдігінің 2019 жылғы 22 тамыздағы </w:t>
      </w:r>
      <w:r>
        <w:rPr>
          <w:rFonts w:ascii="Times New Roman"/>
          <w:b w:val="false"/>
          <w:i w:val="false"/>
          <w:color w:val="000000"/>
          <w:sz w:val="28"/>
        </w:rPr>
        <w:t>№ 175</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4318</w:t>
      </w:r>
      <w:r>
        <w:rPr>
          <w:rFonts w:ascii="Times New Roman"/>
          <w:b w:val="false"/>
          <w:i w:val="false"/>
          <w:color w:val="000000"/>
          <w:sz w:val="28"/>
        </w:rPr>
        <w:t xml:space="preserve"> болып тіркелген, 2019 жылдың 2 қыркүйегінде электрондық түрдегі Қазақстан Республикасы Нормативтік құқықтық актілерді эталондық бақылау банкінде жарияланған).</w:t>
      </w:r>
    </w:p>
    <w:bookmarkEnd w:id="17"/>
    <w:bookmarkStart w:name="z29" w:id="18"/>
    <w:p>
      <w:pPr>
        <w:spacing w:after="0"/>
        <w:ind w:left="0"/>
        <w:jc w:val="both"/>
      </w:pPr>
      <w:r>
        <w:rPr>
          <w:rFonts w:ascii="Times New Roman"/>
          <w:b w:val="false"/>
          <w:i w:val="false"/>
          <w:color w:val="000000"/>
          <w:sz w:val="28"/>
        </w:rPr>
        <w:t xml:space="preserve">
      10. "Денсаулық сақтау саласындағы мемлекеттік көрсетілетін қызметтер регламенттерін бекіту туралы" Жамбыл облысы әкімдігінің 2019 жылғы 19 қарашадағы </w:t>
      </w:r>
      <w:r>
        <w:rPr>
          <w:rFonts w:ascii="Times New Roman"/>
          <w:b w:val="false"/>
          <w:i w:val="false"/>
          <w:color w:val="000000"/>
          <w:sz w:val="28"/>
        </w:rPr>
        <w:t>№ 265</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4423</w:t>
      </w:r>
      <w:r>
        <w:rPr>
          <w:rFonts w:ascii="Times New Roman"/>
          <w:b w:val="false"/>
          <w:i w:val="false"/>
          <w:color w:val="000000"/>
          <w:sz w:val="28"/>
        </w:rPr>
        <w:t xml:space="preserve"> болып тіркелген, 2019 жылдың 3 желтоқсанында электрондық түрдегі Қазақстан Республикасы Нормативтік құқықтық актілерді эталондық бақылау банкінде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