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8ad5" w14:textId="f3a8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Шымкент қаласының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2021 жылғы 13 желтоқсандағы № 12/92-VII шешiмi. Қазақстан Республикасының Әділет министрлігінде 2021 жылғы 20 желтоқсанда № 25833 болып тіркелді. Мерзiмi өткендiктен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ескертпесi!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шешiм 01.01.2022 бастап күшiне енедi.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8-бабы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2021 жылғы 2 желтоқсандағы "2022 – 2024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қаласының 2022-2024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580 522 081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235 934 936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11 745 883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21 763 027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311 078 235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560 025 512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- 471 544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871 544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417 103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462 073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44 970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20 551 010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- 20 551 010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Шымкент қаласы мәслихатының 22.12.2022 </w:t>
      </w:r>
      <w:r>
        <w:rPr>
          <w:rFonts w:ascii="Times New Roman"/>
          <w:b w:val="false"/>
          <w:i w:val="false"/>
          <w:color w:val="000000"/>
          <w:sz w:val="28"/>
        </w:rPr>
        <w:t>№ 24/230-VII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күшiне енедi).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 әкімдігінің 2022 жылға арналған резервi 2 543 004 мың теңге сомасында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Шымкент қаласы мәслихатының 30.03.2022 </w:t>
      </w:r>
      <w:r>
        <w:rPr>
          <w:rFonts w:ascii="Times New Roman"/>
          <w:b w:val="false"/>
          <w:i w:val="false"/>
          <w:color w:val="000000"/>
          <w:sz w:val="28"/>
        </w:rPr>
        <w:t>№ 14/117-VII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күшiне енедi).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жергілікті бюджеттердің атқарылуы процесiнде секвестрлеуге жатпайтын жергілікті бюджеттiк бағдарламалардың тiзбесi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2022-2024 жылдарға қаладағы аудандардың бюджеттік бағдарламаларының тiзбесi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"Шымкент қаласы мәслихатының аппараты" мемлекеттік мекемесі Қазақстан Республикасының заңнамасында белгіленген тәртіпте: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Шымкент қаласы мәслихатының интернет-ресурсына орналастыруын қамтамасыз етсін.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жылдың 1 қаңтарынан бастап күшіне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12/92-VII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Шымкент қаласы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24/230-VII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күшiне енедi).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580 522 081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235 934 936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128 537 042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124 697 174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311 078 235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311 078 235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311 078 235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560 025 512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200 124 633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119 376 108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еңбек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инфрақұрылымды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30 612 084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мәдениет, тілдерді дамыту және архивтер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 және жастар істері мәселелері жөніндегі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цифрландыру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және сыртқы байланыстар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сыртқы байланыстар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кабелдерін жөндеу-қалпына келтіру жұмыстарын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ветеринариялық препараттарды тасымалдау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дамытуды, мал шаруашылығы өнімдерінің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нарыққа реттеушілік әсер ету үшін азық-түлік астығын өткізу кезінде агроөнеркәсіптік кешен саласындағы ұлттық компанияның шеккен шығыстарын өтеуді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көлік жұмыстарының мониторингін және бақылауды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кредиттердің сомаларын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-20 551 010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12/92-VII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312 157 963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152 430 696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152 249 501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294 937 873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еңбек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инфрақұрылымды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мәдениет, тілдерді дамыту және архивтер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 және жастар істері мәселелері жөніндегі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цифрландыру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және сыртқы байланыстар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сыртқы байланыстар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ветеринариялық препараттарды тасымалдау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дамытуды, мал шаруашылығы өнімдерінің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21 460 443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көлік жұмыстарының мониторингін және бақылауды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-17 220 090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12/92-VII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307 491 321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145 910 748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305 663 173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111 810 960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еңбек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инфрақұрылымды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мәдениет, тілдерді дамыту және архивтер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 және жастар істері мәселелері жөніндегі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цифрландыру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және сыртқы байланыстар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сыртқы байланыстар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ветеринариялық препараттарды тасымалдау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дамытуды, мал шаруашылығы өнімдерінің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көлік жұмыстарының мониторингін және бақылауды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-1 828 148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12/92-VII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жергілікті бюджеттерді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Саламатты өмір салтын насихаттау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тегін медициналық көмектің кепілдік берілген көлемімен қосымша қамтамасыз ету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12/92-VII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2022-2024 жылдарға арналған қаладағы аудандардың бюджеттік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Шымкент қаласы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22/208-VII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күшiне енедi).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22 485 248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15 967 633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16 311 637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1 275 848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18 995 682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14 645 693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18 995 682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14 645 693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18 995 682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14 645 693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9 485 308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10 250 227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2 826 198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2 253 277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2 468 881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2 442 929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9 370 137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2 273 630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