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b3d" w14:textId="836b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2019 жылғы 11 желтоқсандағы № 58/506–6с Шымкент қаласы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3 маусымдағы № 5/38-VII шешiмi. Қазақстан Республикасының Әділет министрлігінде 2021 жылғы 14 маусымда № 23010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әлеуметтік мәні бар қатынастардың тізбесін айқындау туралы" 2019 жылғы 11 желтоқсандағы № 58/506–6с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Шымкент қаласы мәслихатының интернет–ресурсында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625"/>
        <w:gridCol w:w="9479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 (саяжай)" шағын ауданы – "Алаш"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"Сәуле"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шағын ауданы – "Айна" базары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№195 орам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"Тұран" шағын ауданы – "Автонұр" базары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№ 2 медициналық бірлестігі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"Айқап"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Құртаев көшесі – № 1 автожол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 ауданы – "Рахат"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Клара Цеткин көшесі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 шағын ауданы"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шағын ауданы – "Айна"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"Солтүстік саяжай" – "Ескі қала"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"Асар–2" шағын ауданы – "Колос"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"Ыңтымақ" шағын ауданы – "Орталық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Айбергенов көшесі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№ 4 перзентхана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шағын ауданы – "Гиперхаус" сауда үйі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шағын ауданы (саяжай) – "Гиперхаус" сауда үйі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"Ақбар"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"Жастар ресурстық орталығы"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 (Талдыкөл) – "Агроферма" шағын ауданы – "Жабық базар" аялдамасы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Сити" шағын ауданы – "Күншығыс" шағын ауданы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Перзентхана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"Пахтакор"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(саяжай) – "Аэровокзал" аялдамасы (Мемлекеттік кірістер департаменті)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Промышленная көшесі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 (қыш зауыты) – "Мирас" шағын ауданы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"Текесу" шағын ауданы – "Ордабасы" аланы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"Бадам–2" шағын ауданы – "Радуга"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"Теміржол вокзалы" аялдамасы – "Жоғарғы базар" аялдамасы – "Айнатас" шағын ауданы – "Елтай" шағын ауданы – "Жыланбұзған" шағын ауданы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 ауданы – "Көкбұлақ" шағын ауданы – "Алтын төбе" шағын ауданы – "Ақжайық"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"Нұртас" шағын ауданы – "Ақжар" шағын ауданы – "Ақтас" шағын ауданы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шағын ауданы – "Асар–2" шағын ауданы – "Достық–2" шағын ауданы – "Жеңіс" саябағы"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"Фосфор" ауруханасы"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"18 шағын ауданы" аялдамасы – "Орталық емхана" аялдамасы (айналма)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(саяжай)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"Көкбұлақ" шағын ауданы – "Гүлжан" аялдамасы 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шағын ауданы – "Теміржол вокзалы" аялдамасы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