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d339" w14:textId="82a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19 наурыздағы № 187 бірлескен қаулысы және Шымкент қаласы мәслихатының 2021 жылғы 18 наурыздағы № 3/25-VII шешiмi. Шымкент қаласының Әділет департаментінде 2021 жылғы 5 сәуірде № 163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сәйкес, Қазақстан Республикасы Үкіметінің жанындағы Республикалық ономастика комиссиясының 2021 жылғы 3 ақпандағы қорытындысының негізінде және тиісті аумақ халқының пікірін ескере отырып, Шымкент қаласының әкімдігі ҚАУЛЫ ЕТЕДІ және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келесі құрамдас бөліктеріне: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Арғымақ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 шағын ауданындағы атауы жоқ көшеге – Айнакөл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 шағын ауданындағы атауы жоқ көшеге – Сұлутөр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 шағын ауданындағы атауы жоқ көшеге – Қарлығаш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Самал-1 шағын ауданындағы атауы жоқ көшеге – Жасөркен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Самал-1 шағын ауданындағы атауы жоқ көшеге – Жаркент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Самал-1 шағын ауданындағы атауы жоқ көшеге – Күршім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Самал-1 шағын ауданындағы атауы жоқ көшеге – Түпқараған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Сазтөбе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Әулие 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Алтынқорған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Алтынжал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атауы жоқ көшеге – Қабылтау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атауы жоқ көшеге – Жылыой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Мұхит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Қыз жібек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Майлыөзек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Майлысай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Жігерген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Айтағы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Ақжайылым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Отырар алқабы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Теміршоқы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Керуентау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Көктау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Қызыларай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Тікшоқы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Ақбаян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шағын ауданындағы атауы жоқ көшеге – Бақытты мекен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Бұланты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Ақтекше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Ақойман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Көксәйек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Ақадыр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Ақшат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Кеңестөбе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Аққия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Ақбастөбе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Ақүйік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Ақирек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Ақбұлым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Сарытау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Аққанбұлақ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Агрофирма-Қарасу шағын ауданындағы атауы жоқ көшеге – Шарбұлақ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Жалтыр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Сұлушаш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Деркөл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Дауылкөл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Бұйрат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Құтарыс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Ботақара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Керімағаш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Киелібұлақ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Жартау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Түрксіб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Емелтау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Жарсуат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Еркөл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Асыл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Шаған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Төбенсай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Бейқайнар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Құлсары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Бірсуат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Борлысай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Отаркөл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Отар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Ақмерген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Ащыөзек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Жекебатыр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Қосөзен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Созақ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Жуалы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Билікөл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Өренсай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шағын ауданындағы атауы жоқ көшеге – Көлқайнар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Назқоңыр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Миялы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Отау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Сақиналы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Сырымбет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Жарқұдық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Қызылтаң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Бәйге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Тұздыбастау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Көккемер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Кемертоған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Ұялы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Ұшан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Түймекент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Ханшайым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Ханжайлау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Ханкөл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Шұбарағаш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Қайраңкөл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Қатонқарағай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Кеген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Жиренкөл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Шұбарқұдық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Нұршуақ шағын ауданындағы атауы жоқ көшеге – Баласағұн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Бестоғай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Тасарық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Белқұдық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Белдеутас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Байеділ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Жеңімпаз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Байғазы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Аютас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Мамырсу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Аралтөбе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Ортатау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шағын ауданындағы атауы жоқ көшеге – Байрақты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Ақтас-2 шағын ауданындағы атауы жоқ көшеге – Бозарал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Ақтас-2 шағын ауданындағы атауы жоқ көшеге – Майөзек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Айкөл шағын ауданындағы атауы жоқ көшеге – Алшағыр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көшеге – Саға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көшеге – Құламерген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көшеге – Тоғансай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көшеге – Ақсоғым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Бұқтырма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Шеңгелді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Баққоныс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Беріктас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Ақшатоған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Елім-ай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Желкен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Сұлубұлақ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Байылдыр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Оранғай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Кеңөлке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Құмтүйін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Сармат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Көкібел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Байқоныс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Зейнет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Алма-Арасан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шағын ауданындағы атауы жоқ көшеге – Дәнекер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Бүрліағаш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Ақбиік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Төрбұлақ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Теңбілкөк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Телқоңыр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Имантал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Таңсамал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Тамшылы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Талды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Қызылтөбе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Қарақия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Мойылды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Кеңарал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Байжарық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Желдіқарағай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Ұзынарал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Үшшоқы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Шалқыма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Алтынөзек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Айбас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Өрікті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Ақшілік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Қабылсай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Қияқты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Қоңырөлең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Қорғанжар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Салқынбел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Сапаркент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Серпер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Серуен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Сыбаға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Сыбызғы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Сырбаз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шағын ауданындағы атауы жоқ көшеге – Тайқазан көшесі;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Ақиқат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Көрнекті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Аялы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Әдемі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Байкент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Байқала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Бақдәулет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Балқантау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Бауыртал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Бәйгеторы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Бесжалтау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Бесшағыл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Бозай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Бозғанақ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Бозғұрт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Бозкент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Бозқараған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Самарқан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Таскешу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Аюлы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Дауылпаз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Керкиік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Орманды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Кертөбел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Мейрам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Көкжар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Көкпар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Көкпекті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Көрімдік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атауы жоқ көшеге – Үштерек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Құрсары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Қызылқожа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Бәйгеқұм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Қызылшат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Қырықкөл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Қышқұдық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Малайсары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Марқатау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Ақшам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Асанас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Құланбасы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Иманғара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Найзакескен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Нарсай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Дәуір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Ойқараған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Байғұлы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Омбы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Талдыарал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Талдық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Талдықұдық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Талсуат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Тамшалы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Тасқара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Тасөткел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Тастөбе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Текелі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Құмжиек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Жасылжелек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Ғаламшар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Түйемойнақ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Ортау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Топар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Өлке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Өтес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Ақөре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тұрғын алабындағы атауы жоқ көшеге – Беларық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су тұрғын алабындағы атауы жоқ көшеге – Жантау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Егемен Қазақстан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Ана тілі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Қазақ радиосы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Жас алаш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Өскен өңір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Абай жолы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Қалқаман - Мамыр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Ақ білек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Қамар сұлу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Бақыт жолы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Алмас кылыш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Дудар-ай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Айқаракөз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Балқадиша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Құдірет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Ерліктау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Кеңарал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Балқұдық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Салбұрын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Байбұлақ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Сайын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Аққұт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Беласқан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Ақбұтақ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Айгөлек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Салқынкөл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Көкжыра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Тұсаукесер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Тайлақты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Мұздыбұлақ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Жарсай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Беріктал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Күйметас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Текес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Қорғас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Жасау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Төртқұдық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Білте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Жақсыкөл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Кеңбұлақ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Көкшақпақ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Алдаспан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Әдеп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Бозарық саяжайындағы атауы жоқ көшеге – Сұлутал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Бұғынай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Шідерті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Арғанаты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Көрімдік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Наркеткен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Мұра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Қараой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Талап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Қауынды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Жылысу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Бозарық саяжайындағы атауы жоқ көшеге – Алтын кемер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Қайрат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Жаршоқы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Амансай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Көгел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Бұрма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Молбұлақ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Шаға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Ащыбұлақ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Тобылжан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Сырлы Созақ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саяжайындағы атауы жоқ көшеге – Түменбек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Сандықтас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Сарай-Берке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Саралжын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Сарыадыр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Ақшеңгелді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Ақбесік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Аспантау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Күйметас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Сарытөбе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Сеңгір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Суатсай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Сулы келес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Толғау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Тайсауырын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Нұрсәт шағын ауданындағы атауы жоқ көшеге – Ардақ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Нұрсәт шағын ауданындағы атауы жоқ көшеге – Арқарлы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Нұрсәт шағын ауданындағы атауы жоқ көшеге – Арлан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Нұрсәт шағын ауданындағы атауы жоқ көшеге – Арман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саяжайындағы атауы жоқ көшеге – Тақсай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атауы жоқ көшеге – Баятар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атауы жоқ көшеге – Абралы көшесі атаулары берілсін.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 аудандарының әкiмдерi осы бірлескен қаулы мен шешiмдi iске асыру жөнiнде қажеттi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шешімді, оны ресми жариялағаннан кейін, Шымкент қаласы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шешімнің орындалуын бақылау Шымкент қаласы әкімінің бірінші орынбасары Ш. Мұқанға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