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bd64" w14:textId="49e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31 наурыздағы № 199 қаулысы. Шымкент қаласының Әділет департаментінде 2021 жылғы 5 сәуірде № 162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тыңайтқыштар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тыңайтқыштардың құнын (органикалық тыңайтқыштарды қоспағанда) арзандатуға субсидиялар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2021 жылға тұқым шаруашылығын дамытуға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2021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2021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Шымкент қаласы әкімдігінің 02.12.2021 </w:t>
      </w:r>
      <w:r>
        <w:rPr>
          <w:rFonts w:ascii="Times New Roman"/>
          <w:b w:val="false"/>
          <w:i w:val="false"/>
          <w:color w:val="00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"Өсімдік шаруашылығы өнімінің шығымдылығы мен сапасын арттыруды субсидиялауды бекіту туралы" Шымкент қаласы әкімдігінің 2020 жылғы 31 желтоқсандағы № 842 (Нормативтік құқықтық актілерді мемлекеттік тіркеу тізілімінде № 154 болып тіркелген, Қазақстан Республикасы нормативтік құқықтық актілерінің эталондық бақылау банкінде 2021 жылғы 7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әкiмiнiң орынбасары А.Сәттібаевқа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тізбесі мен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Шымкент қаласы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заттық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"КАС-PS"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және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 түйіршіктелген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Қоспатыңайтқыш маркасы: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Solumop маркалы калий хлориді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Күкірт қышқылды тазартылған калий минералды тыңайтқыш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-нитроаммофоска тыңайтқыш азофоска,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16-16-8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NPK-1 (диаммофоска)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10-26-26, NPK-1 (диаммофоска)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–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P- 20 K 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5:14:14маркалы азотты-фосфорлы-калийлі кешенді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P-20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P-20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P-20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тыңайтқыш (NPK 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 P-16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P-14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(диаммофоска), NPKS-8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Азотты-фосфорлыкүкіртқұрамдытыңайтқыш,20:20 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аммонийлік азот-н.м.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А, Б,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түйіршектелген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түйіршектелген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микроэлементтерібарсудаеритін NPK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Kristalonмикроэлементтерібарсудаеритін NPK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Kristalonмикроэлементтерібарсудаеритін NPK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Kristalonмикроэлементтерібарсудаеритін NPK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Kristalonмикроэлементтерібарсудаеритін NPK кешендітыңайтқышы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"Хелатэм" түйіршектелген микротыңайтқыш ДТПА Fe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Fe-13"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Mn 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Cu -15"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MAG тыңайтқыш (магний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қышқылдары-3-5,ульмин қышқылдарыжәне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Mila Complex 12-11-18 хлорсыз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"Универсал"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"Астық"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"Майлы"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"Қызылша"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"Жүгері"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"Майлы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"Дәнді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"Бұршақтар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"Қызылша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тыңайтқыш, 6:14:35+2MgO+МЭ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12:8: 31 + 2MgO+МЭмаркалы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 15:15:30+1,5 MgO+МЭмаркалы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8:18:18+3MgO+МЭмаркалы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Шымкент қаласы әкімдігінің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 қышқылы-20%,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Витаминдер, Ақуыздар, Амин қышқылдары , Тазартылған гумус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Zn-(EDTA), дәрумендер , сапонин, бетаин,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C-9%, фитогормондар, бетаин, дәрумендер 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C-10, нуклеотидтер, дәрумендер 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 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N-1,0, C-20, фитогормондар, бетаин, маннитол,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 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Ca-8, Zn-0,2 (EDTA), дәрумендер , осмолиттер, бетаин,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 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(сыра қайнататын арпа)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қант қызылшасы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Универсалды"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аргохимикаты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қышқылдары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қышқылдары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кешендітыңайтқыш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кешендітыңайтқыш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кешендітыңайтқыш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минералды тыңайтқышы,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Мыс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Азот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Изагри-М минералды тыңайтқыш, Бор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Вита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Форс питание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фульво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Моноформы" " сұйық микротыңайтқыш "Волски Моно-Цинк"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"Микроэл"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"Экомак"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N"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P2O5- 4.03%, К2О – 6,47%; SO3-0,02%, Cu – 0,01 %; В – 0,02 %; Fe – 0,02 %; Mn- 0,01 %; Zn – 0,01 %; амин қышқылдары-3,0 %; органикалық қышқылдар – 0,7%; полисахаридтер – 0,00388%; фитогормондар – 0,00044%;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ислоты – 4,5%; моносахаридтер – 0,00365%; фитогор-моналар-0,00042 %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Универсалды"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15+00+20+8MgO+Te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17+05+13+6MgO+Te (ES)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18+08+12+7MgO+Te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19+00+19+2MgO+Te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20+05+20+2MgO+Te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22+05+08+8MgO+Te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22+05+10+5MgO+Te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23+05+12+2MgO+Te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25+13+00+7,5MgO+Te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26+00+08+8MgO+Te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26+05+08+2MgO+Te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26+05+11+2MgO+Te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27+05+11+2MgO+Te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Field-CoteCRF (N+P+K+MgO+Te) тыңайтқыш 29+05+08+2MgO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12+05+28+2MgO+Te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тыңайтқышы 35+00+00+10MgO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тыңайтқыш (N+P+K+MgO+Te) 44+00+00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20+6+13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19+6+13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16+06+13+2+Te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16+06+12+2+Te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16+06+11+2+Te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15+06+12+2+Te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15+06+11+2+Te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14+05+11+2+Te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тыңайтқыш 14+10+18+1,3+Te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Top-dress CRF (N+P+K+MgO+Te) тыңайтқыш 26+07+10+Te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Granustar CRF (N+P+K+MgO+(Mn)/(Te)) тыңайтқыш 23+05+09+4MgO+Te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20+20+20+1MgO+Te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20+05+10+6MgO+Te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20+00+20+2MgO+Te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27+15+12+1MgO+Te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12+07+25+8CaO+2MgO+Te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10+52+10+1MgO+Te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18+06+26+3MgO+Te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17+10+17+12CaO+Te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12+05+24+2MgO+Te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21+10+10+8CaO+Te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18+18+18+3MgO+Te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10+10+30+3MgO+3CaO+Te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07+12+36+3MgO+Te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11+06+18+2MgO 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14+08+14+3MgO+7CaO+Te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4,5-11-36-5MgO-TE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20-10-15-2MgO-TE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18-09-29-TE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11-44-11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15-30-15+2MgO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19-19-19+1MgO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5.1.1Формула: Poly-Feed Foliar 8-52-17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Foliar 23-7-23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GG 16-8-32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Drip 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Drip 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Foliar 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Foliar 12-5-40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10.0.1. Аммония нитратымен. Формула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"Акварин"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маркалы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 Старт"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қышқылдары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 -26; свободные амин қышқылдары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 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Мuhtar Kal 9 +Bтыңайтқышы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Мuhtar ORG\Lтыңайтқышы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 заттары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тұзы БМВ-гумин қышқылы-1,5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(2x10 кем емес тірі ағзалар және 1 мл ұрық)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тұзы БМВ-гумин қышқылы-1, фитоспорин-М (1,5x10 КОЕ/мл аз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тыңайтқышы, Семена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Профи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Аминоқышқылдар 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Аминоқышқылдар-8,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Аминоқышқылдар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 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 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гидроксикарбонқышқылдары - 20,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оныңішіндеорганикалық-2, оныңішіндемочевина-18, гуминқышқылдары (гуматтар)-6, гидроксикарбонқышқылдары - 2,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мочевина - 6, агентпен Си - 3,5, агентпен Mn -3,5, агентпен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оныңішіндеорганикалық - 2 с. в. - 1,2-1,7, с. в. - 80-85 жалпыорганикалықзаттар, С. О. в. - 90-95 жалпыгуминсығындысы (ОГЭ), ОГЭ - 95-96 табиғигуминқышқылдары, ОГЭ-4-5 табиғифульвоқышқылдары, гидроксикарбонқышқылдары-16,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оныңішіндеорганикалық-2, оныңішіндемочевина - 1, оныңішінденитратты-12, Zn агентімен -12, гидроксикарбонқышқылдары-18,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оныңішіндеорганикалық-2, мочевина-10, агентпен MgO-4, B бороэтаноломин-2, агентпентұз-0,1, агентпен Cu-0,8, агентпен Fe-5, агентпен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оныңішіндеорганикалық - 1,5, B бороэтаноломин-12, агентіменМұ-1, гуминқышқылдары (гуматтар) - 4, гидроксикарбонқышқылдары-4,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органикалықс. в. - 1,5, Р2О5 с. в. - 1,5, К2Ос. в. - 1,5, жалпыорганикалықзатс. в. - 75-80, С. О. в. жалпыгуминдісығынды (ОГЭ) - 90-95, ОГЭ - 54-56 табиғигуминдіқышқылдар, ОГЭ - 40 табиғигуминдіқышқылдар (калийтұздары), ОГЭ-4-6 табиғифульвоқышқылдар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Органикалықегіншіліккеарналған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органикалықс. в. - 1,2-1,7, жалпыорганикалықзатс. в. - 80-85, жалпыгуминдісығынды (ОГЭ) С. О. в - 90-95, ОГЭ-95-96 табиғигуминдіқышқылдар, ОГЭ-4-5 табиғифульвоқышқылдар, гидроксикарбонқышқылдары-16,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оныңішіндеорганикалық - 0,25, мочевина - 3,25, K2O агентпен - 2,5, P2O5 - агентпен - 0,50, MgO агентпен - 0,10, B бороэтаноломин - 0,10, Соагентпен - 0,01, Cu агентпен - 0,05, Fe агентпен - 0,12, Mn агентпен - 0,10, Mo агентпен - 1, Zn агентпен - 0,12, гуминқышқылдары (гуматтар) - 7, гидроксикарбонқышқылдары-0,60,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бос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мочевиналы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күкірт 800 маркалылебозолтыңайтқышы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 тыңайтқышы 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РапсМикс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марки Лебозол – МагСтыңайтқышы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марки Лебозол-ТриМакстыңайтқышы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12,5, в бос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MnEDTA - 1,8, ZnEDTA-1,8, CuEDTA-1,8,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нитратты - 2,8, мочевиналы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мочевиналы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Минералдытыңайтқыштар "Альфо-Гроу" ВРмаркасы: "майлыдақылдар"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Минералдытыңайтқыштар "Альфо-Гроу" ВРмаркасы: "дәндідақылдар"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Минералдытыңайтқыштар " Альфо-Гроу "ВРмаркасы:" бұршақдақылдары"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Марганец"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Молибден"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мочевина - 3,25, K2O агентпен - 2,50, P2O5 - агентпен - 0,50, MgO агентпен - 0,10, B бороэтаноломин - 0,10, Со агентпен - 0,01, Cu агентпен - 0,05, Fe агентпен - 0,12, Mn агентпен - 0,10, Mo агентпен - 0,03, zn агентімен - 0,12, гумин қышқылдары (гуматтар)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универсалды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сұйық кешенді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кешенді минералды тыңайтқыш: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"Oracle multicomplex"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"Oracle" маркалы микротыңайтқышы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Мырышколоферминінің "Оракул" маркалымикротыңайтқышы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(вт.ч. N – 5,2, SO3 – 7,3, аминқышқылдары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"Оракул"микротыңайтқышы Oracle маркалыколоферминтемір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(вт.ч. N – 7,3, SO3 – 9,3, аминқышқылдары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Марганецколоферминінің"Оракул"маркалымикротыңайтқышы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(вт.ч. N – 3, SO3 – 7,5, аминқышқылдары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 мың.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3-қосымшамен толықтырылды - Шымкент қаласы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4-қосымшамен толықтырылды - Шымкент қаласы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сулы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сулы-гликолды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90 грамм/литр + имазамокс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+2,5 грамм/литр флорасулама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сулы дисперленген түйiршiк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ПИЛОТ, сулы-суспензиялық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сулы-гликолды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концентратты коллоидты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концентратты коллоидты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концентратты коллоидты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 65 грамм/литр + флутриафола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ВИНТАЖ, микроэмульсия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 140 грамм/литр + эпоксиназола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еритiн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еритiн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микрокапсулді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қос мақсаттағы мемлекеттік тіркеуі бар, гербицид және десикант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қос мақсаттағы мемлекеттік тіркеуі бар, инсектицид және фунгицид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5-қосымшамен толықтырылды - Шымкент қаласы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