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8c57" w14:textId="4108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Кеген аудандық мәслихатының 2020 жылғы 28 желтоқсандағы № 46-154 "Кеген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2021 жылғы 19 қарашадағы № 19-67 шешімі. Қазақстан Республикасының Әділет министрлігінде 2021 жылы 6 желтоқсанда № 25572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облысы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2021-2023 жылдарға арналған бюджеті туралы" 2020 жылғы 28 желтоқсандағы № 46-154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аудандақ бюджет тиісінше осы шешімнің 1, 2 және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7 996 256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532 312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2 266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12 004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7 449 674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8 054 153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185 783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205 649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19 866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243 680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243 680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205 649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29 904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67 935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19 қарашадағы № 19-67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"28" желтоқсандағы № 46-154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1"/>
        <w:gridCol w:w="30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7 996 256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7 449 674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7 449 674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603"/>
        <w:gridCol w:w="1272"/>
        <w:gridCol w:w="1272"/>
        <w:gridCol w:w="5268"/>
        <w:gridCol w:w="2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8 054 153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маслихатының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- шаралар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қауіпсіздік,құқықтық, сот, қылмыстық-атқару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 іске асыру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1 442 216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1 087 324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916 348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437 531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1 318 177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1 318 177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2 156 737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1139"/>
        <w:gridCol w:w="3994"/>
        <w:gridCol w:w="3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