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40c6" w14:textId="4d74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ауданының ауылдық округтерінің 2021-2023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2021 жылғы 13 қаңтардағы № 47-157 шешімі. Алматы облысы Әділет департаментінде 2021 жылы 21 қаңтарда № 5884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01.01.2021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14-тармағымен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Кеген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115 149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35 607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79 542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138 649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23 500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23 500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Кеген аудандық мәслихатының 13.12.2021 </w:t>
      </w:r>
      <w:r>
        <w:rPr>
          <w:rFonts w:ascii="Times New Roman"/>
          <w:b w:val="false"/>
          <w:i w:val="false"/>
          <w:color w:val="00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2021-2023 жылдарға арналған Жалаңаш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52 215 мың теңге,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15 234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36 981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4 602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4 602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Алматы облысы Кеген аудандық мәслихатының 13.12.2021 </w:t>
      </w:r>
      <w:r>
        <w:rPr>
          <w:rFonts w:ascii="Times New Roman"/>
          <w:b w:val="false"/>
          <w:i w:val="false"/>
          <w:color w:val="00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Жылысай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30 752 мың теңге, 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6 532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24 220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1 939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– Алматы облысы Кеген аудандық мәслихатының 13.12.2021 </w:t>
      </w:r>
      <w:r>
        <w:rPr>
          <w:rFonts w:ascii="Times New Roman"/>
          <w:b w:val="false"/>
          <w:i w:val="false"/>
          <w:color w:val="00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2021-2023 жылдарға арналған Қарабұлақ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57 838 мың теңге, оның ішінде: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5 516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52 322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1 500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1 500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– Алматы облысы Кеген аудандық мәслихатының 13.12.2021 </w:t>
      </w:r>
      <w:r>
        <w:rPr>
          <w:rFonts w:ascii="Times New Roman"/>
          <w:b w:val="false"/>
          <w:i w:val="false"/>
          <w:color w:val="00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2021-2023 жылдарға арналған Қарқара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0"/>
    <w:bookmarkStart w:name="z8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40 841 мың теңге, оның ішінде: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4 691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36 150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2 100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2 100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– Алматы облысы Кеген аудандық мәслихатының 13.12.2021 </w:t>
      </w:r>
      <w:r>
        <w:rPr>
          <w:rFonts w:ascii="Times New Roman"/>
          <w:b w:val="false"/>
          <w:i w:val="false"/>
          <w:color w:val="00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2021-2023 жылдарға арналған Ұзынбұлақ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2"/>
    <w:bookmarkStart w:name="z10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39 914 мың теңге, оның ішінде: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5 244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34 670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1 607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1 607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– Алматы облысы Кеген аудандық мәслихатының 13.12.2021 </w:t>
      </w:r>
      <w:r>
        <w:rPr>
          <w:rFonts w:ascii="Times New Roman"/>
          <w:b w:val="false"/>
          <w:i w:val="false"/>
          <w:color w:val="00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2021-2023 жылдарға арналған Шырғанақ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4"/>
    <w:bookmarkStart w:name="z1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кірістер 38 798 мың теңге,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4 375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34 423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1 000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– Алматы облысы Кеген аудандық мәслихатының 13.12.2021 </w:t>
      </w:r>
      <w:r>
        <w:rPr>
          <w:rFonts w:ascii="Times New Roman"/>
          <w:b w:val="false"/>
          <w:i w:val="false"/>
          <w:color w:val="00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2021-2023 жылдарға арналған Тасашы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6"/>
    <w:bookmarkStart w:name="z1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32 126 мың теңге, оның ішінде: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3 382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28 744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1 748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– Алматы облысы Кеген аудандық мәслихатының 13.12.2021 </w:t>
      </w:r>
      <w:r>
        <w:rPr>
          <w:rFonts w:ascii="Times New Roman"/>
          <w:b w:val="false"/>
          <w:i w:val="false"/>
          <w:color w:val="00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2021-2023 жылдарға арналған Бөлексаз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8"/>
    <w:bookmarkStart w:name="z1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31 969 мың теңге, оның ішінде: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2 783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29 186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32 974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1 005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– Алматы облысы Кеген аудандық мәслихатының 13.12.2021 </w:t>
      </w:r>
      <w:r>
        <w:rPr>
          <w:rFonts w:ascii="Times New Roman"/>
          <w:b w:val="false"/>
          <w:i w:val="false"/>
          <w:color w:val="00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2021-2023 жылдарға арналған Тұйық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0"/>
    <w:bookmarkStart w:name="z1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27 702 мың теңге, оның ішінде: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2 075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25 627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1 147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10 - тармақ жаңа редакцияда – Алматы облысы Кеген аудандық мәслихатының 13.12.2021 </w:t>
      </w:r>
      <w:r>
        <w:rPr>
          <w:rFonts w:ascii="Times New Roman"/>
          <w:b w:val="false"/>
          <w:i w:val="false"/>
          <w:color w:val="00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2021-2023 жылдарға арналған Саты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2"/>
    <w:bookmarkStart w:name="z19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41 913 мың теңге, оның ішінде: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5 627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36 286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4 200мың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4 200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4 200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11 - тармақ жаңа редакцияда – Алматы облысы Кеген аудандық мәслихатының 13.12.2021 </w:t>
      </w:r>
      <w:r>
        <w:rPr>
          <w:rFonts w:ascii="Times New Roman"/>
          <w:b w:val="false"/>
          <w:i w:val="false"/>
          <w:color w:val="00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2021-2023 жылдарға арналған Алғабас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4"/>
    <w:bookmarkStart w:name="z20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29 983 мың теңге, оның ішінде: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2 956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27 027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12 - тармақ жаңа редакцияда – Алматы облысы Кеген аудандық мәслихатының 13.12.2021 </w:t>
      </w:r>
      <w:r>
        <w:rPr>
          <w:rFonts w:ascii="Times New Roman"/>
          <w:b w:val="false"/>
          <w:i w:val="false"/>
          <w:color w:val="00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Осы шешімнің орындалуын бақылау Кеген аудандық мәслихатының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 </w:t>
      </w:r>
    </w:p>
    <w:bookmarkEnd w:id="26"/>
    <w:bookmarkStart w:name="z2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2021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маслихаттың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47-157 шешіміне 1-қосымша</w:t>
            </w:r>
          </w:p>
        </w:tc>
      </w:tr>
    </w:tbl>
    <w:bookmarkStart w:name="z2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Кеген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Кеген аудандық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47-157 шешіміне 2-қосымша</w:t>
            </w:r>
          </w:p>
        </w:tc>
      </w:tr>
    </w:tbl>
    <w:bookmarkStart w:name="z2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Кеген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47-157 шешіміне 3-қосымша</w:t>
            </w:r>
          </w:p>
        </w:tc>
      </w:tr>
    </w:tbl>
    <w:bookmarkStart w:name="z2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Кеген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47-157 шешіміне 4-қосымша</w:t>
            </w:r>
          </w:p>
        </w:tc>
      </w:tr>
    </w:tbl>
    <w:bookmarkStart w:name="z26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Жалаңаш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Алматы облысы Кеген аудандық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47-157 шешіміне 5-қосымша</w:t>
            </w:r>
          </w:p>
        </w:tc>
      </w:tr>
    </w:tbl>
    <w:bookmarkStart w:name="z27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Жалаңаш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6-қосымша</w:t>
            </w:r>
          </w:p>
        </w:tc>
      </w:tr>
    </w:tbl>
    <w:bookmarkStart w:name="z28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Жалаңаш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7-қосымша</w:t>
            </w:r>
          </w:p>
        </w:tc>
      </w:tr>
    </w:tbl>
    <w:bookmarkStart w:name="z29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Жылысай ауылдық округінің бюджеті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– Алматы облысы Кеген аудандық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47-157шешіміне 8-қосымша</w:t>
            </w:r>
          </w:p>
        </w:tc>
      </w:tr>
    </w:tbl>
    <w:bookmarkStart w:name="z30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Жылысай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9-қосымша</w:t>
            </w:r>
          </w:p>
        </w:tc>
      </w:tr>
    </w:tbl>
    <w:bookmarkStart w:name="z31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Жылысай ауылдық округінің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10-қосымша</w:t>
            </w:r>
          </w:p>
        </w:tc>
      </w:tr>
    </w:tbl>
    <w:bookmarkStart w:name="z32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Қарабұлақ ауылдық округінің бюджеті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– Алматы облысы Кеген аудандық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11-қосымша</w:t>
            </w:r>
          </w:p>
        </w:tc>
      </w:tr>
    </w:tbl>
    <w:bookmarkStart w:name="z33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Қарабұлақ ауылдық округінің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12-қосымша</w:t>
            </w:r>
          </w:p>
        </w:tc>
      </w:tr>
    </w:tbl>
    <w:bookmarkStart w:name="z33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Қарабұлақ ауылдық округінің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13-қосымша</w:t>
            </w:r>
          </w:p>
        </w:tc>
      </w:tr>
    </w:tbl>
    <w:bookmarkStart w:name="z34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Қарқара ауылдық округінің бюджеті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– Алматы облысы Кеген аудандық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14-қосымша</w:t>
            </w:r>
          </w:p>
        </w:tc>
      </w:tr>
    </w:tbl>
    <w:bookmarkStart w:name="z35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Қарақара ауылдық округінің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15-қосымша</w:t>
            </w:r>
          </w:p>
        </w:tc>
      </w:tr>
    </w:tbl>
    <w:bookmarkStart w:name="z36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Қарқара ауылдық округінің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16-қосымша</w:t>
            </w:r>
          </w:p>
        </w:tc>
      </w:tr>
    </w:tbl>
    <w:bookmarkStart w:name="z37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Ұзынбұлақ ауылдық округінің бюджеті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– Алматы облысы Кеген аудандық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17-қосымша</w:t>
            </w:r>
          </w:p>
        </w:tc>
      </w:tr>
    </w:tbl>
    <w:bookmarkStart w:name="z38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Ұзынбұлақ ауылдық округінің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18-қосымша</w:t>
            </w:r>
          </w:p>
        </w:tc>
      </w:tr>
    </w:tbl>
    <w:bookmarkStart w:name="z39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Ұзынбұлақ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19-қосымша</w:t>
            </w:r>
          </w:p>
        </w:tc>
      </w:tr>
    </w:tbl>
    <w:bookmarkStart w:name="z40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Шырғанақ ауылдық округінің бюджеті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– Алматы облысы Кеген аудандық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20-қосымша</w:t>
            </w:r>
          </w:p>
        </w:tc>
      </w:tr>
    </w:tbl>
    <w:bookmarkStart w:name="z41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Шырғанақ ауылдық округінің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21-қосымша</w:t>
            </w:r>
          </w:p>
        </w:tc>
      </w:tr>
    </w:tbl>
    <w:bookmarkStart w:name="z42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Шырғанақ ауылдық округінің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22-қосымша</w:t>
            </w:r>
          </w:p>
        </w:tc>
      </w:tr>
    </w:tbl>
    <w:bookmarkStart w:name="z42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Тасашы ауылдық округінің бюджеті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– Алматы облысы Кеген аудандық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23-қосымша</w:t>
            </w:r>
          </w:p>
        </w:tc>
      </w:tr>
    </w:tbl>
    <w:bookmarkStart w:name="z43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Тасашы ауылдық округінің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24-қосымша</w:t>
            </w:r>
          </w:p>
        </w:tc>
      </w:tr>
    </w:tbl>
    <w:bookmarkStart w:name="z44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Тасашы ауылдық округінің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25-қосымша</w:t>
            </w:r>
          </w:p>
        </w:tc>
      </w:tr>
    </w:tbl>
    <w:bookmarkStart w:name="z45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Бөлексаз ауылдық округінің бюджеті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 қосымша жаңа редакцияда – Алматы облысы Кеген аудандық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26-қосымша</w:t>
            </w:r>
          </w:p>
        </w:tc>
      </w:tr>
    </w:tbl>
    <w:bookmarkStart w:name="z46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Бөлексаз ауылдық округінің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27-қосымша</w:t>
            </w:r>
          </w:p>
        </w:tc>
      </w:tr>
    </w:tbl>
    <w:bookmarkStart w:name="z47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Бөлексаз ауылдық округінің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28-қосымша</w:t>
            </w:r>
          </w:p>
        </w:tc>
      </w:tr>
    </w:tbl>
    <w:bookmarkStart w:name="z48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Тұйық ауылдық округінің бюджеті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28 - қосымша жаңа редакцияда – Алматы облысы Кеген аудандық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29-қосымша</w:t>
            </w:r>
          </w:p>
        </w:tc>
      </w:tr>
    </w:tbl>
    <w:bookmarkStart w:name="z49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Тұйық ауылдық округінің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30-қосымша</w:t>
            </w:r>
          </w:p>
        </w:tc>
      </w:tr>
    </w:tbl>
    <w:bookmarkStart w:name="z50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Тұйық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31-қосымша</w:t>
            </w:r>
          </w:p>
        </w:tc>
      </w:tr>
    </w:tbl>
    <w:bookmarkStart w:name="z510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Саты ауылдық округінің бюджеті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31 - қосымша жаңа редакцияда – Алматы облысы Кеген аудандық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32-қосымша</w:t>
            </w:r>
          </w:p>
        </w:tc>
      </w:tr>
    </w:tbl>
    <w:bookmarkStart w:name="z51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Саты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33-қосымша</w:t>
            </w:r>
          </w:p>
        </w:tc>
      </w:tr>
    </w:tbl>
    <w:bookmarkStart w:name="z52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Саты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34-қосымша</w:t>
            </w:r>
          </w:p>
        </w:tc>
      </w:tr>
    </w:tbl>
    <w:bookmarkStart w:name="z53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Алғабас ауылдық округінің бюджеті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34 - қосымша жаңа редакцияда – Алматы облысы Кеген аудандық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35-қосымша</w:t>
            </w:r>
          </w:p>
        </w:tc>
      </w:tr>
    </w:tbl>
    <w:bookmarkStart w:name="z54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Алғабас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36-қосымша</w:t>
            </w:r>
          </w:p>
        </w:tc>
      </w:tr>
    </w:tbl>
    <w:bookmarkStart w:name="z555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Алғабас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