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38a2" w14:textId="4523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2015 жылғы 26 наурыздағы № 45-4 "Ұйғыр ауданындағы аз қамтылған отбасыларға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2021 жылғы 22 қазандағы № 7-14-67 шешімі. Қазақстан Республикасының Әділет министрлігінде 2021 жылы 15 қарашада № 25155 болып тіркелді. Күші жойылды - Алматы облысы Ұйғыр аудандық мәслихатының 2024 жылғы 5 ақпандағы № 8-17-88 шешімімен</w:t>
      </w:r>
    </w:p>
    <w:p>
      <w:pPr>
        <w:spacing w:after="0"/>
        <w:ind w:left="0"/>
        <w:jc w:val="both"/>
      </w:pPr>
      <w:r>
        <w:rPr>
          <w:rFonts w:ascii="Times New Roman"/>
          <w:b w:val="false"/>
          <w:i w:val="false"/>
          <w:color w:val="ff0000"/>
          <w:sz w:val="28"/>
        </w:rPr>
        <w:t xml:space="preserve">
      Ескерту. Күші жойылды - Алматы облысы Ұйғыр аудандық мәслихатының 05.02.2024 </w:t>
      </w:r>
      <w:r>
        <w:rPr>
          <w:rFonts w:ascii="Times New Roman"/>
          <w:b w:val="false"/>
          <w:i w:val="false"/>
          <w:color w:val="ff0000"/>
          <w:sz w:val="28"/>
        </w:rPr>
        <w:t>№ 8-17-88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7" w:id="0"/>
    <w:p>
      <w:pPr>
        <w:spacing w:after="0"/>
        <w:ind w:left="0"/>
        <w:jc w:val="both"/>
      </w:pPr>
      <w:r>
        <w:rPr>
          <w:rFonts w:ascii="Times New Roman"/>
          <w:b w:val="false"/>
          <w:i w:val="false"/>
          <w:color w:val="000000"/>
          <w:sz w:val="28"/>
        </w:rPr>
        <w:t>
      Ұйғыр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Ұйғыр аудандық мәслихатының "Ұйғыр ауданындағы аз қамтылған отбасыларға (азаматтарға) тұрғын үй көмегін көрсетудің мөлшерін және тәртібін айқындау туралы" 2015 жылғы 26 наурыздағы №45-4 шешіміне (нормативтік құқықтық актілерді мемлекеттік тіркеу Тізілімінде </w:t>
      </w:r>
      <w:r>
        <w:rPr>
          <w:rFonts w:ascii="Times New Roman"/>
          <w:b w:val="false"/>
          <w:i w:val="false"/>
          <w:color w:val="000000"/>
          <w:sz w:val="28"/>
        </w:rPr>
        <w:t>№3148</w:t>
      </w:r>
      <w:r>
        <w:rPr>
          <w:rFonts w:ascii="Times New Roman"/>
          <w:b w:val="false"/>
          <w:i w:val="false"/>
          <w:color w:val="000000"/>
          <w:sz w:val="28"/>
        </w:rPr>
        <w:t xml:space="preserve"> болып тіркелген) келесідей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"Ұйғыр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"1. Осы шешімнің қосымшасына сәйкес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4"/>
    <w:bookmarkStart w:name="z13"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4"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қазандағы № 7-14-67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2015 жылғы 26 наурыздағы № 45-4 шешіміне қосымша</w:t>
            </w:r>
          </w:p>
        </w:tc>
      </w:tr>
    </w:tbl>
    <w:bookmarkStart w:name="z19" w:id="7"/>
    <w:p>
      <w:pPr>
        <w:spacing w:after="0"/>
        <w:ind w:left="0"/>
        <w:jc w:val="left"/>
      </w:pPr>
      <w:r>
        <w:rPr>
          <w:rFonts w:ascii="Times New Roman"/>
          <w:b/>
          <w:i w:val="false"/>
          <w:color w:val="000000"/>
        </w:rPr>
        <w:t xml:space="preserve"> Ұйғыр ауданында тұрғын үй көмегін көрсетудің мөлшері мен тәртібі</w:t>
      </w:r>
    </w:p>
    <w:bookmarkEnd w:id="7"/>
    <w:bookmarkStart w:name="z20" w:id="8"/>
    <w:p>
      <w:pPr>
        <w:spacing w:after="0"/>
        <w:ind w:left="0"/>
        <w:jc w:val="both"/>
      </w:pPr>
      <w:r>
        <w:rPr>
          <w:rFonts w:ascii="Times New Roman"/>
          <w:b w:val="false"/>
          <w:i w:val="false"/>
          <w:color w:val="000000"/>
          <w:sz w:val="28"/>
        </w:rPr>
        <w:t>
      1. Тұрғын үй көмегі жергілікті бюджет қаражаты есебінен Ұйғыр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21"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2"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23"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4"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2"/>
    <w:bookmarkStart w:name="z25"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6" w:id="14"/>
    <w:p>
      <w:pPr>
        <w:spacing w:after="0"/>
        <w:ind w:left="0"/>
        <w:jc w:val="both"/>
      </w:pPr>
      <w:r>
        <w:rPr>
          <w:rFonts w:ascii="Times New Roman"/>
          <w:b w:val="false"/>
          <w:i w:val="false"/>
          <w:color w:val="000000"/>
          <w:sz w:val="28"/>
        </w:rPr>
        <w:t>
      2. Тұрғын үй көмегін тағайындау "Ұйғыр ауданының жұмыспен қамту және әлеуметтік бағдарламалар бөлімі" мемлекеттік мекемесімен (бұдан әрі – уәкілетті орган) жүзеге асырылады.</w:t>
      </w:r>
    </w:p>
    <w:bookmarkEnd w:id="14"/>
    <w:bookmarkStart w:name="z27"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№20498 болып тіркелген) айқындалған тәртіппен есептейді.</w:t>
      </w:r>
    </w:p>
    <w:bookmarkEnd w:id="15"/>
    <w:bookmarkStart w:name="z28"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bookmarkEnd w:id="16"/>
    <w:bookmarkStart w:name="z29" w:id="1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7"/>
    <w:bookmarkStart w:name="z30"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8"/>
    <w:bookmarkStart w:name="z31"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9"/>
    <w:bookmarkStart w:name="z32"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0"/>
    <w:bookmarkStart w:name="z33"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1"/>
    <w:bookmarkStart w:name="z34"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5"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