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bb799" w14:textId="b7bb7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аудандық мәслихатының 2021 жылғы 12 қаңтардағы № 6-75-445 "Ұйғыр ауданының ауылдық округтерінің 2021-2023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2021 жылғы 22 маусымдағы № 7-9-46 шешімі. Қазақстан Республикасының Әділет министрлігінде 2021 жылы 7 шілдеде № 23331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Ұйғыр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Ұйғыр аудандық мәслихатының "Ұйғыр ауданының ауылдық округтерінің 2021-2023 жылдарға арналған бюджеттері туралы" 2021 жылғы 12 қаңтардағы № 6-75-445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5883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Шонжы ауылдық округінің бюджеті тиісінше осы шешімнің 1, 2, 3-қосымшаларына сәйкес, оның ішінде 2021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169 977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80 689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89 288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169 977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0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2021-2023 жылдарға арналған Сүмбе ауылдық округінің бюджеті тиісінше осы шешімнің 4, 5, 6-қосымшаларына сәйкес, оның ішінде 2021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35 763 мың теңге, оның ішінде: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8 365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27 398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36 233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470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470 мың теңге, оның ішінде: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470 мың теңге.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2021-2023 жылдарға арналған Қырғызсай ауылдық округінің бюджеті тиісінше осы шешімнің 7, 8, 9-қосымшаларына сәйкес, оның ішінде 2021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31 946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6 870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25 076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32 846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900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900 мың теңге, оның ішінде: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900 мың теңге.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2021-2023 жылдарға арналған Үлкен Ақсу ауылдық округінің бюджеті тиісінше осы шешімнің 10, 11, 12-қосымшаларына сәйкес, оның ішінде 2021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56 515 мың теңге, оның ішінде: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17 670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38 845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56 515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0 теңге.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2021-2023 жылдарға арналған Ават ауылдық округінің бюджеті тиісінше осы шешімнің 13, 14, 15-қосымшаларына сәйкес, оның ішінде 2021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30 139 мың теңге, оның ішінде: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7 818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22 321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31 239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1 100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1 100 мың теңге, оның ішінде: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1 100 мың теңге.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2021-2023 жылдарға арналған Тиірмен ауылдық округінің бюджеті тиісінше осы шешімнің 16, 17, 18-қосымшаларына сәйкес, оның ішінде 2021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36 225 мың теңге, оның ішінде: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8 455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27 770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36 225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0 теңге.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2021-2023 жылдарға арналған Ақтам ауылдық округінің бюджеті тиісінше осы шешімнің 19, 20, 21-қосымшаларына сәйкес, оның ішінде 2021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39 800 мың теңге, оның ішінде: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6 425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33 375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39 800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0 теңге.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2021-2023 жылдарға арналған Дардамты ауылдық округінің бюджеті тиісінше осы шешімнің 22, 23, 24-қосымшаларына сәйкес, оның ішінде 2021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36 176 мың теңге, оның ішінде: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13 450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22 726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37 376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1 200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1 200 мың теңге, оның ішінде: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1 200 мың теңге.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2021-2023 жылдарға арналған Кетпен ауылдық округінің бюджеті тиісінше осы шешімнің 25, 26, 27-қосымшаларына сәйкес, оның ішінде 2021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37 009 мың теңге, оның ішінде: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7 725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29 284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37 009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0 теңге.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2021-2023 жылдарға арналған Кіші Дихан ауылдық округінің бюджеті тиісінше осы шешімнің 28, 29, 30-қосымшаларына сәйкес, оның ішінде 2021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34 034 мың теңге, оның ішінде: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7 300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26 734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34 034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0 теңге.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2021-2023 жылдарға арналған Калжат ауылдық округінің бюджеті тиісінше осы шешімнің 31, 32, 33-қосымшаларына сәйкес, оның ішінде 2021 жылға келесі көлемдерде бекітілсін: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29 917 мың теңге, оның ішінде: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8 895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21 022 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29 917 мың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0 теңге.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2021-2023 жылдарға арналған Бахар ауылдық округінің бюджеті тиісінше осы шешімнің 34, 35, 36-қосымшаларына сәйкес, оның ішінде 2021 жылға келесі көлемдерде бекітілсін: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29 805 мың теңге, оның ішінде: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9 790 мың теңге;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20 015 мың теңге;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29 805 мың теңге;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0 теңге.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2021-2023 жылдарға арналған Тасқарасу ауылдық округінің бюджеті тиісінше осы шешімнің 37, 38, 39-қосымшаларына сәйкес, оның ішінде 2021 жылға келесі көлемдерде бекітілсін: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30 438 мың теңге, оның ішінде: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8 160 мың теңге;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22 278 мың теңге;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31 438 мың теңге;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1 000 мың теңге;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1 000 мың теңге, оның ішінде: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1 000 мың теңге.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2021-2023 жылдарға арналған Шарын ауылдық округінің бюджеті тиісінше осы шешімнің 40, 41, 42-қосымшаларына сәйкес, оның ішінде 2021 жылға келесі көлемдерде бекітілсін: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42 883 мың теңге, оның ішінде: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14 850 мың теңге;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28 033 мың теңге;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44 255 мың теңге;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1 372 мың теңге;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1 372 мың теңге, оның ішінде: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пайдаланатын қалдықтары 1 372 мың теңге.". 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40-қосымшаларын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енгізіледі.</w:t>
      </w:r>
    </w:p>
    <w:bookmarkEnd w:id="2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Болатұлы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2021 жылғы 22 маусымдағы № 7-9-46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аудандық мәслихатының 2021 жылғы 12 қаңтардағы № 6-75-445 шешіміне 1-қосымша</w:t>
            </w:r>
          </w:p>
        </w:tc>
      </w:tr>
    </w:tbl>
    <w:bookmarkStart w:name="z270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Шонжы ауылдық округінің бюджеті 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519"/>
        <w:gridCol w:w="1373"/>
        <w:gridCol w:w="4464"/>
        <w:gridCol w:w="396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169 977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80 689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8"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169 977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81 733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81 733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81 733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860"/>
        <w:gridCol w:w="426"/>
        <w:gridCol w:w="426"/>
        <w:gridCol w:w="6359"/>
        <w:gridCol w:w="3369"/>
      </w:tblGrid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2021 жылғы 22 маусымдағы № 7-9-46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аудандық мәслихатының 2021 жылғы 12 қаңтардағы № 6-75-445 шешіміне 4-қосымша</w:t>
            </w:r>
          </w:p>
        </w:tc>
      </w:tr>
    </w:tbl>
    <w:bookmarkStart w:name="z275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Сүмбе ауылдық округінің бюджеті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853"/>
        <w:gridCol w:w="1675"/>
        <w:gridCol w:w="3404"/>
        <w:gridCol w:w="417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0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899"/>
        <w:gridCol w:w="445"/>
        <w:gridCol w:w="445"/>
        <w:gridCol w:w="6088"/>
        <w:gridCol w:w="3524"/>
      </w:tblGrid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1645"/>
        <w:gridCol w:w="1060"/>
        <w:gridCol w:w="1645"/>
        <w:gridCol w:w="4263"/>
        <w:gridCol w:w="26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2021 жылғы 22 маусымдағы № 7-9-46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аудандық мәслихатының 2021 жылғы 12 қаңтардағы № 6-75-445 шешіміне 7-қосымша</w:t>
            </w:r>
          </w:p>
        </w:tc>
      </w:tr>
    </w:tbl>
    <w:bookmarkStart w:name="z280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Қырғызсай ауылдық округінің бюджеті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853"/>
        <w:gridCol w:w="1675"/>
        <w:gridCol w:w="3404"/>
        <w:gridCol w:w="417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2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899"/>
        <w:gridCol w:w="445"/>
        <w:gridCol w:w="445"/>
        <w:gridCol w:w="6088"/>
        <w:gridCol w:w="3524"/>
      </w:tblGrid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1645"/>
        <w:gridCol w:w="1060"/>
        <w:gridCol w:w="1645"/>
        <w:gridCol w:w="4263"/>
        <w:gridCol w:w="26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2021 жылғы __ __________ № _______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аудандық мәслихатының 2021 жылғы 12 қаңтардағы № 6-75-445 шешіміне 10- қосымша</w:t>
            </w:r>
          </w:p>
        </w:tc>
      </w:tr>
    </w:tbl>
    <w:bookmarkStart w:name="z285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Үлкен Ақсу ауылдық округінің бюджеті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853"/>
        <w:gridCol w:w="1675"/>
        <w:gridCol w:w="3404"/>
        <w:gridCol w:w="417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4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899"/>
        <w:gridCol w:w="445"/>
        <w:gridCol w:w="445"/>
        <w:gridCol w:w="6088"/>
        <w:gridCol w:w="3524"/>
      </w:tblGrid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2021 жылғы 22 маусымдағы № 7-9-46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аудандық мәслихатының 2021 жылғы 12 қаңтардағы № 6-75-445 шешіміне 13-қосымша</w:t>
            </w:r>
          </w:p>
        </w:tc>
      </w:tr>
    </w:tbl>
    <w:bookmarkStart w:name="z290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Ават ауылдық округінің бюджеті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853"/>
        <w:gridCol w:w="1675"/>
        <w:gridCol w:w="3404"/>
        <w:gridCol w:w="417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алығы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трансфрттер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6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Мемлееттiк басқаруды жалпы функцияларын орындайтын өкiлдiк,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маызы бар қала, ауыл, кент, ауылдық округ әкімінің қызметін қамтамасыз ету жөнндегі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Ерекшлігі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942"/>
        <w:gridCol w:w="467"/>
        <w:gridCol w:w="467"/>
        <w:gridCol w:w="5789"/>
        <w:gridCol w:w="3693"/>
      </w:tblGrid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IV.Қаржыактивтерімен операциялар бойынша сальдо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Смасы (мың теңге) 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тапшылығынқаржыландыру (профицитін пайдалану)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алукелісім-шарттары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 қаражаттарының пайдаланылатын қалдықтары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2021 жылғы 22 маусымдағы № 7-9-46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аудандық мәслихатының 2021 жылғы 12 қаңтардағы № 6-75-445 шешіміне 16-қосымша</w:t>
            </w:r>
          </w:p>
        </w:tc>
      </w:tr>
    </w:tbl>
    <w:bookmarkStart w:name="z295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Тиірмен ауылдық округінің бюджеті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853"/>
        <w:gridCol w:w="1675"/>
        <w:gridCol w:w="3404"/>
        <w:gridCol w:w="417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8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899"/>
        <w:gridCol w:w="445"/>
        <w:gridCol w:w="445"/>
        <w:gridCol w:w="6088"/>
        <w:gridCol w:w="3524"/>
      </w:tblGrid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2021 жылғы 22 маусымдағы № 7-9-46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"Ұйғыр аудандық мәслихатының 2021 жылғы 12 қаңтардағы № 6-75-445 шешіміне 19-қосымша</w:t>
            </w:r>
          </w:p>
        </w:tc>
      </w:tr>
    </w:tbl>
    <w:bookmarkStart w:name="z300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Ақтам ауылдық округінің бюджеті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853"/>
        <w:gridCol w:w="1675"/>
        <w:gridCol w:w="3404"/>
        <w:gridCol w:w="417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0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899"/>
        <w:gridCol w:w="445"/>
        <w:gridCol w:w="445"/>
        <w:gridCol w:w="6088"/>
        <w:gridCol w:w="3524"/>
      </w:tblGrid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2021 жылғы 22 маусымдағы № 7-9-46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"Ұйғыр аудандық мәслихатының 2021 жылғы 12 қаңтардағы № 6-75-445 шешіміне 22-қосымша</w:t>
            </w:r>
          </w:p>
        </w:tc>
      </w:tr>
    </w:tbl>
    <w:bookmarkStart w:name="z305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Дардамты ауылдық округінің бюджеті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4"/>
        <w:gridCol w:w="1589"/>
        <w:gridCol w:w="1436"/>
        <w:gridCol w:w="4671"/>
        <w:gridCol w:w="358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36 176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22 726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22 726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2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899"/>
        <w:gridCol w:w="445"/>
        <w:gridCol w:w="445"/>
        <w:gridCol w:w="6088"/>
        <w:gridCol w:w="3524"/>
      </w:tblGrid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1570"/>
        <w:gridCol w:w="1012"/>
        <w:gridCol w:w="1570"/>
        <w:gridCol w:w="4069"/>
        <w:gridCol w:w="30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2021 жылғы 22 маусымдағы № 7-9-46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аудандық мәслихатының 2021 жылғы 12 қаңтардағы № 6-75-445 шешіміне 25-қосымша</w:t>
            </w:r>
          </w:p>
        </w:tc>
      </w:tr>
    </w:tbl>
    <w:bookmarkStart w:name="z310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Кетпен ауылдық округінің бюджеті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853"/>
        <w:gridCol w:w="1675"/>
        <w:gridCol w:w="3404"/>
        <w:gridCol w:w="417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4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899"/>
        <w:gridCol w:w="445"/>
        <w:gridCol w:w="445"/>
        <w:gridCol w:w="6088"/>
        <w:gridCol w:w="3524"/>
      </w:tblGrid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2021 жылғы 22 маусымдағы № 7-9-46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аудандық мәслихатының 2021 жылғы 12 қаңтардағы № 6-75-445 шешіміне 28-қосымша</w:t>
            </w:r>
          </w:p>
        </w:tc>
      </w:tr>
    </w:tbl>
    <w:bookmarkStart w:name="z315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Кіші Дихан ауылдық округінің бюджеті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853"/>
        <w:gridCol w:w="1675"/>
        <w:gridCol w:w="3404"/>
        <w:gridCol w:w="417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6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899"/>
        <w:gridCol w:w="445"/>
        <w:gridCol w:w="445"/>
        <w:gridCol w:w="6088"/>
        <w:gridCol w:w="3524"/>
      </w:tblGrid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2021 жылғы 22 маусымдағы № 7-9-46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аудандық мәслихатының 2021 жылғы 12 қаңтардағы № 6-75-445 шешіміне 31-қосымша</w:t>
            </w:r>
          </w:p>
        </w:tc>
      </w:tr>
    </w:tbl>
    <w:bookmarkStart w:name="z320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Қалжат ауылдық округінің бюджеті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853"/>
        <w:gridCol w:w="1675"/>
        <w:gridCol w:w="3404"/>
        <w:gridCol w:w="417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8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899"/>
        <w:gridCol w:w="445"/>
        <w:gridCol w:w="445"/>
        <w:gridCol w:w="6088"/>
        <w:gridCol w:w="3524"/>
      </w:tblGrid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2021 жылғы 22 маусымдағы № 7-9-46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аудандық мәслихатының 2021 жылғы 12 қаңтардағы № 6-75-445 шешіміне 34-қосымша</w:t>
            </w:r>
          </w:p>
        </w:tc>
      </w:tr>
    </w:tbl>
    <w:bookmarkStart w:name="z325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Бахар ауылдық округінің бюджеті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853"/>
        <w:gridCol w:w="1675"/>
        <w:gridCol w:w="3404"/>
        <w:gridCol w:w="417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0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899"/>
        <w:gridCol w:w="445"/>
        <w:gridCol w:w="445"/>
        <w:gridCol w:w="6088"/>
        <w:gridCol w:w="3524"/>
      </w:tblGrid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2021 жылғы 22 маусымдағы № 7-9-46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"Ұйғыр аудандық мәслихатының 2021 жылғы 12 қаңтардағы № 6-75-445 шешіміне 37-қосымша</w:t>
            </w:r>
          </w:p>
        </w:tc>
      </w:tr>
    </w:tbl>
    <w:bookmarkStart w:name="z330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Тасқарасу ауылдық округінің бюджеті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853"/>
        <w:gridCol w:w="1675"/>
        <w:gridCol w:w="3404"/>
        <w:gridCol w:w="417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2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899"/>
        <w:gridCol w:w="445"/>
        <w:gridCol w:w="445"/>
        <w:gridCol w:w="6088"/>
        <w:gridCol w:w="3524"/>
      </w:tblGrid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2021 жылғы 22 маусымдағы № 7-9-46 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"Ұйғыр аудандық мәслихатының 2021 жылғы 12 қаңтардағы № 6-75-445 шешіміне 40-қосымша</w:t>
            </w:r>
          </w:p>
        </w:tc>
      </w:tr>
    </w:tbl>
    <w:bookmarkStart w:name="z335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Шарын ауылдық округінің бюджеті 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853"/>
        <w:gridCol w:w="1675"/>
        <w:gridCol w:w="3404"/>
        <w:gridCol w:w="417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4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1"/>
        <w:gridCol w:w="1181"/>
        <w:gridCol w:w="585"/>
        <w:gridCol w:w="585"/>
        <w:gridCol w:w="4141"/>
        <w:gridCol w:w="4627"/>
      </w:tblGrid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-1 372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