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b2c4" w14:textId="d69b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30 желтоқсандағы № 6-74-431 "Ұйғыр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13 мамырдағы № 7-7-31 шешімі. Қазақстан Республикасының Әділет министрлігінде 2021 жылы 24 мамырда № 22792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2021-2023 жылдарға арналған бюджеті туралы" 2020 жылғы 30 желтоқсандағы № 6-74-431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9 586 336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1 596 328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11 900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154 199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7 823 909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9 650 671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77 006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113 763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36 757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141 341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141 341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113 763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36 901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64 479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жылдың 13 мамырдағы № 7-7-31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2020 жылғы 30 желтоқсандағы № 6-74-431 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7 823 909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7 822 537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7 822 537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9 650 671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1 607 146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ұй-коммуналдық шаруашылығы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