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f7e7" w14:textId="5d1f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Шонжы ауылының көшелерін қайта атау және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Шонжы ауылдық округі әкімінің 2021 жылғы 22 сәуірдегі № 4-203 шешімі. Алматы облысы Әділет департаментінде 2021 жылы 22 сәуірде № 5938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Шонжы ауылы халықының пікірін ескере отырып және Алматы облыстық ономастика комиссиясының 2021 жылғы 1 сәуірдегі қорытындысы негізінде, Шонжы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Шонжы ауылындағы Кентал Исламов көшесі Әл-Фараби көшесі, Абдулла Розыбакиев көшесі Мұқағали Мақатаев көшесі, Нуршидин Аппазов көшесі Абай көшесі деп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Шонжы ауылының солтүстік-батысында орналасқан көшелеріне келесі атаулар берілсін: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Кентал Исламов;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көшеге – Абдулла Розыбакиев;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көшеге – Нуршидин Аппазов.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Шонжы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Курбаниязов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