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350f" w14:textId="89e3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16 шілдедегі № 10-37 шешімі. Қазақстан Республикасының Әділет министрлігінде 2021 жылы 11 тамызда № 23954 болып тіркелді. Күші жойылды - Алматы облысы Талғар аудандық мәслихатының 2022 жылғы 4 наурыздағы № 21-72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21-72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(2022 жылдың 01 қаңтарынан бастап қолданысқа енгізіледі.).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 бойынша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