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4cba" w14:textId="4314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2021 жылғы 11 қаңтардағы № 70-287 "Талғар ауданының Талғар қаласы мен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2021 жылғы 17 маусымдағы № 9-31 шешімі. Қазақстан Республикасының Әділет министрлігінде 2021 жылы 7 шілдеде № 23309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маслихатының "Талғар ауданының Талғар қаласы мен ауылдық округтерінің 2021-2023 жылдарға арналған бюджеттері туралы" 2021 жылғы 11 қаңтардағы № 70-287 (Нормативтік құқықтық актілерді мемлекеттік тіркеу тізіліміне </w:t>
      </w:r>
      <w:r>
        <w:rPr>
          <w:rFonts w:ascii="Times New Roman"/>
          <w:b w:val="false"/>
          <w:i w:val="false"/>
          <w:color w:val="000000"/>
          <w:sz w:val="28"/>
        </w:rPr>
        <w:t>№ 5877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Талғар қаласының бюджеті тиісінше осы шешімнің 1, 2 және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660 028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582 995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77 033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708 121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48 093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пайдалану) 48 093 мың теңге, оның ішінде: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48 093 мың теңге.";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2021-2023 жылдарға арналған Алатау ауылдық округінің бюджеті тиісінше осы шешімнің 4, 5 және 6-қосымшаларына сәйкес, оның ішінде 2021 жылға келесі көлемдерде бекітілсін: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127 937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94 554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33 383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141 318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13 381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пайдалану) 13 381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13 381 мың теңге.";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Белбұлақ ауылдық округінің бюджеті тиісінше осы шешімнің 7, 8 және 9-қосымшаларына сәйкес, оның ішінде 2021 жылға келесі көлемдерде бекітілсін: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140 044 мың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113 322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26 722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164 277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24 233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пайдалану) 24 233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24 233 мың теңге.";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Бесағаш ауылдық округінің бюджеті тиісінше осы шешімнің 10, 11 және 12-қосымшаларына сәйкес, оның ішінде 2021 жылға келесі көлемдерде бекітілсін: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161 976 мың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141 202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20 774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177 957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15 981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пайдалану) 15 981 мың теңге, оның ішінде: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15 981 мың теңге.";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Бесқайнар ауылдық округінің бюджеті тиісінше осы шешімнің 13, 14 және 15-қосымшаларына сәйкес, оның ішінде 2021 жылға келесі көлемдерде бекітілсін: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31 217 мың теңге, оның ішінде: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22 340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8 877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35 148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ішінде: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3 931 мың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пайдалану) 3 931 мың теңге, оның ішінде: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3 931 мың теңге.";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2021-2023 жылдарға арналған Гүлдала ауылдық округінің бюджеті тиісінше осы шешімнің 16, 17 және 18-қосымшаларына сәйкес, оның ішінде 2021 жылға келесі көлемдерде бекітілсін: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112 459 мың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88 708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23 751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118 660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6 201 мың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6 201 мың теңге, оның ішінде: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6 201 мың теңге.";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Кеңдала ауылдық округінің бюджеті тиісінше осы шешімнің 19, 20 және 21-қосымшаларына сәйкес, оның ішінде 2021 жылға келесі көлемдерде бекітілсін: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80 407 мың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66 288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14 119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88 766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8 359 мың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8 359 мың теңге, оның ішінде: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8 359 мың теңге.";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Қайнар ауылдық округінің бюджеті тиісінше осы шешімнің 22, 23 және 24-қосымшаларына сәйкес, оның ішінде 2021 жылға келесі көлемдерде бекітілсін: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87 426 мың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62 912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24 514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95 288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7 862 мың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7 862 мың теңге, оның ішінде: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7 862 мың теңге.";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Нұра ауылдық округінің бюджеті тиісінше осы шешімнің 25, 26 және 27-қосымшаларына сәйкес, оның ішінде 2021 жылға келесі көлемдерде бекітілсін: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49 824 мың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31 190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18 634 мың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58 087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8 263 мың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пайдалану) 8 263 мың теңге, оның ішінде: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8 263 мың теңге.";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2021-2023 жылдарға арналған Панфилов ауылдық округінің бюджеті тиісінше осы шешімнің 28, 29 және 30-қосымшаларына сәйкес, оның ішінде 2021 жылға келесі көлемдерде бекітілсін: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204 377 мың теңге, оның ішінде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175 578 мың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28 799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212 883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8 506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8 506 мың теңге, оның ішінде: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8 506 мың теңге.";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2021-2023 жылдарға арналған Тұздыбастау ауылдық округінің бюджеті тиісінше осы шешімнің 31, 32 және 33-қосымшаларына сәйкес, оның ішінде 2021 жылға келесі көлемдерде бекітілсін: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164 594 мың теңге, оның ішінде: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139 371 мың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25 223 мың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178 745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14 151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пайдалану) 14 151 мың теңге, оның ішінде: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14 151 мың теңге.".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Баракова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17 маусымдағы № 9-31 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11 қаңтардағы № 70-287 шешіміне 1-қосымша</w:t>
            </w:r>
          </w:p>
        </w:tc>
      </w:tr>
    </w:tbl>
    <w:bookmarkStart w:name="z224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Талғар қаласының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610"/>
        <w:gridCol w:w="1037"/>
        <w:gridCol w:w="4413"/>
        <w:gridCol w:w="42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1831"/>
        <w:gridCol w:w="1831"/>
        <w:gridCol w:w="4250"/>
        <w:gridCol w:w="35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708 121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281 202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281 202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281 202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375 985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375 985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375 985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375 976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515"/>
        <w:gridCol w:w="515"/>
        <w:gridCol w:w="7030"/>
        <w:gridCol w:w="37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4497"/>
        <w:gridCol w:w="42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-48 093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0"/>
        <w:gridCol w:w="1630"/>
        <w:gridCol w:w="358"/>
        <w:gridCol w:w="2084"/>
        <w:gridCol w:w="5698"/>
      </w:tblGrid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2644"/>
        <w:gridCol w:w="2644"/>
        <w:gridCol w:w="3576"/>
        <w:gridCol w:w="21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17 маусымдағы № 9-31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11 қаңтардағы № 70-287 шешіміне 4-қосымша</w:t>
            </w:r>
          </w:p>
        </w:tc>
      </w:tr>
    </w:tbl>
    <w:bookmarkStart w:name="z227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Алатау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610"/>
        <w:gridCol w:w="1037"/>
        <w:gridCol w:w="4413"/>
        <w:gridCol w:w="42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94 554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1610"/>
        <w:gridCol w:w="1610"/>
        <w:gridCol w:w="5220"/>
        <w:gridCol w:w="30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515"/>
        <w:gridCol w:w="515"/>
        <w:gridCol w:w="7030"/>
        <w:gridCol w:w="37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4497"/>
        <w:gridCol w:w="42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-13 381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0"/>
        <w:gridCol w:w="1630"/>
        <w:gridCol w:w="358"/>
        <w:gridCol w:w="2084"/>
        <w:gridCol w:w="5698"/>
      </w:tblGrid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2644"/>
        <w:gridCol w:w="2644"/>
        <w:gridCol w:w="3576"/>
        <w:gridCol w:w="21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17 маусымдағы № 9-31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11 қаңтардағы № 70-287 шешіміне 7-қосымша</w:t>
            </w:r>
          </w:p>
        </w:tc>
      </w:tr>
    </w:tbl>
    <w:bookmarkStart w:name="z230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Белбұлақ ауылдық округінің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610"/>
        <w:gridCol w:w="1037"/>
        <w:gridCol w:w="4413"/>
        <w:gridCol w:w="42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1387"/>
        <w:gridCol w:w="1387"/>
        <w:gridCol w:w="6202"/>
        <w:gridCol w:w="266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164 277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515"/>
        <w:gridCol w:w="515"/>
        <w:gridCol w:w="7030"/>
        <w:gridCol w:w="37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4497"/>
        <w:gridCol w:w="42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-24 233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0"/>
        <w:gridCol w:w="1630"/>
        <w:gridCol w:w="358"/>
        <w:gridCol w:w="2084"/>
        <w:gridCol w:w="5698"/>
      </w:tblGrid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2644"/>
        <w:gridCol w:w="2644"/>
        <w:gridCol w:w="3576"/>
        <w:gridCol w:w="21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17 маусымдағы № 9-31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11 қаңтардағы № 70-287 шешіміне 10-қосымша</w:t>
            </w:r>
          </w:p>
        </w:tc>
      </w:tr>
    </w:tbl>
    <w:bookmarkStart w:name="z233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Бесағаш ауылдық округінің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610"/>
        <w:gridCol w:w="1037"/>
        <w:gridCol w:w="4413"/>
        <w:gridCol w:w="42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161 976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1610"/>
        <w:gridCol w:w="1610"/>
        <w:gridCol w:w="5220"/>
        <w:gridCol w:w="30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177 957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515"/>
        <w:gridCol w:w="515"/>
        <w:gridCol w:w="7030"/>
        <w:gridCol w:w="37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4497"/>
        <w:gridCol w:w="42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-15 981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0"/>
        <w:gridCol w:w="1630"/>
        <w:gridCol w:w="358"/>
        <w:gridCol w:w="2084"/>
        <w:gridCol w:w="5698"/>
      </w:tblGrid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2644"/>
        <w:gridCol w:w="2644"/>
        <w:gridCol w:w="3576"/>
        <w:gridCol w:w="21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17 маусымдағы № 9-31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11 қаңтардағы № 70-287 шешіміне 13-қосымша</w:t>
            </w:r>
          </w:p>
        </w:tc>
      </w:tr>
    </w:tbl>
    <w:bookmarkStart w:name="z236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Бесқайнар ауылдық округінің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1689"/>
        <w:gridCol w:w="1088"/>
        <w:gridCol w:w="4630"/>
        <w:gridCol w:w="380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31 217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668"/>
        <w:gridCol w:w="1668"/>
        <w:gridCol w:w="5407"/>
        <w:gridCol w:w="276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515"/>
        <w:gridCol w:w="515"/>
        <w:gridCol w:w="7030"/>
        <w:gridCol w:w="37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4497"/>
        <w:gridCol w:w="42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-3 931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0"/>
        <w:gridCol w:w="1759"/>
        <w:gridCol w:w="386"/>
        <w:gridCol w:w="2248"/>
        <w:gridCol w:w="5177"/>
      </w:tblGrid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2644"/>
        <w:gridCol w:w="2644"/>
        <w:gridCol w:w="3576"/>
        <w:gridCol w:w="21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17 маусымдағы № 9-31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11 қаңтардағы № 70-287 шешіміне 16-қосымша</w:t>
            </w:r>
          </w:p>
        </w:tc>
      </w:tr>
    </w:tbl>
    <w:bookmarkStart w:name="z239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Гүлдала ауылдық округінің бюджеті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610"/>
        <w:gridCol w:w="1037"/>
        <w:gridCol w:w="4413"/>
        <w:gridCol w:w="42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1610"/>
        <w:gridCol w:w="1610"/>
        <w:gridCol w:w="5220"/>
        <w:gridCol w:w="30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118 660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515"/>
        <w:gridCol w:w="515"/>
        <w:gridCol w:w="7030"/>
        <w:gridCol w:w="37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4497"/>
        <w:gridCol w:w="42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0"/>
        <w:gridCol w:w="1759"/>
        <w:gridCol w:w="386"/>
        <w:gridCol w:w="2248"/>
        <w:gridCol w:w="5177"/>
      </w:tblGrid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2644"/>
        <w:gridCol w:w="2644"/>
        <w:gridCol w:w="3576"/>
        <w:gridCol w:w="21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17 маусымдағы № 9-31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11 қаңтардағы № 70-287 шешіміне 19-қосымша</w:t>
            </w:r>
          </w:p>
        </w:tc>
      </w:tr>
    </w:tbl>
    <w:bookmarkStart w:name="z242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Кеңдала ауылдық округінің бюджеті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668"/>
        <w:gridCol w:w="1668"/>
        <w:gridCol w:w="5407"/>
        <w:gridCol w:w="276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515"/>
        <w:gridCol w:w="515"/>
        <w:gridCol w:w="7030"/>
        <w:gridCol w:w="37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4497"/>
        <w:gridCol w:w="42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0"/>
        <w:gridCol w:w="1759"/>
        <w:gridCol w:w="386"/>
        <w:gridCol w:w="2248"/>
        <w:gridCol w:w="5177"/>
      </w:tblGrid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2644"/>
        <w:gridCol w:w="2644"/>
        <w:gridCol w:w="3576"/>
        <w:gridCol w:w="21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17 маусымдағы № 9-31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11 қаңтардағы № 70-287 шешіміне 22-қосымша</w:t>
            </w:r>
          </w:p>
        </w:tc>
      </w:tr>
    </w:tbl>
    <w:bookmarkStart w:name="z245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Қайнар ауылдық округінің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1689"/>
        <w:gridCol w:w="1088"/>
        <w:gridCol w:w="4630"/>
        <w:gridCol w:w="380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24 514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24 514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668"/>
        <w:gridCol w:w="1668"/>
        <w:gridCol w:w="5407"/>
        <w:gridCol w:w="276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515"/>
        <w:gridCol w:w="515"/>
        <w:gridCol w:w="7030"/>
        <w:gridCol w:w="37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4497"/>
        <w:gridCol w:w="42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-7 862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0"/>
        <w:gridCol w:w="1759"/>
        <w:gridCol w:w="386"/>
        <w:gridCol w:w="2248"/>
        <w:gridCol w:w="5177"/>
      </w:tblGrid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2644"/>
        <w:gridCol w:w="2644"/>
        <w:gridCol w:w="3576"/>
        <w:gridCol w:w="21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17 маусымдағы № 9-31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11 қаңтардағы № 70-287 шешіміне 25-қосымша</w:t>
            </w:r>
          </w:p>
        </w:tc>
      </w:tr>
    </w:tbl>
    <w:bookmarkStart w:name="z248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Нұра ауылдық округінің бюджеті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668"/>
        <w:gridCol w:w="1668"/>
        <w:gridCol w:w="5407"/>
        <w:gridCol w:w="276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515"/>
        <w:gridCol w:w="515"/>
        <w:gridCol w:w="7030"/>
        <w:gridCol w:w="37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4497"/>
        <w:gridCol w:w="42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-8 263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0"/>
        <w:gridCol w:w="1759"/>
        <w:gridCol w:w="386"/>
        <w:gridCol w:w="2248"/>
        <w:gridCol w:w="5177"/>
      </w:tblGrid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2644"/>
        <w:gridCol w:w="2644"/>
        <w:gridCol w:w="3576"/>
        <w:gridCol w:w="21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17 маусымдағы № 9-31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11 қаңтардағы № 70-287 шешіміне 28-қосымша</w:t>
            </w:r>
          </w:p>
        </w:tc>
      </w:tr>
    </w:tbl>
    <w:bookmarkStart w:name="z251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Панфилов ауылдық округінің бюджеті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610"/>
        <w:gridCol w:w="1037"/>
        <w:gridCol w:w="4413"/>
        <w:gridCol w:w="42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204 377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1610"/>
        <w:gridCol w:w="1610"/>
        <w:gridCol w:w="5220"/>
        <w:gridCol w:w="30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212 883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515"/>
        <w:gridCol w:w="515"/>
        <w:gridCol w:w="7030"/>
        <w:gridCol w:w="37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4497"/>
        <w:gridCol w:w="42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-8 506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0"/>
        <w:gridCol w:w="1759"/>
        <w:gridCol w:w="386"/>
        <w:gridCol w:w="2248"/>
        <w:gridCol w:w="5177"/>
      </w:tblGrid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8 506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8 506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2644"/>
        <w:gridCol w:w="2644"/>
        <w:gridCol w:w="3576"/>
        <w:gridCol w:w="21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17 маусымдағы № 9-31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11 қаңтардағы № 70-287 шешіміне 31-қосымша</w:t>
            </w:r>
          </w:p>
        </w:tc>
      </w:tr>
    </w:tbl>
    <w:bookmarkStart w:name="z254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Тұздыбастау ауылдық округінің бюджеті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610"/>
        <w:gridCol w:w="1037"/>
        <w:gridCol w:w="4413"/>
        <w:gridCol w:w="42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164 594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1610"/>
        <w:gridCol w:w="1610"/>
        <w:gridCol w:w="5220"/>
        <w:gridCol w:w="30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178 745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515"/>
        <w:gridCol w:w="515"/>
        <w:gridCol w:w="7030"/>
        <w:gridCol w:w="37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4497"/>
        <w:gridCol w:w="42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-14 151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0"/>
        <w:gridCol w:w="1630"/>
        <w:gridCol w:w="358"/>
        <w:gridCol w:w="2084"/>
        <w:gridCol w:w="5698"/>
      </w:tblGrid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14 151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14 151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2644"/>
        <w:gridCol w:w="2644"/>
        <w:gridCol w:w="3576"/>
        <w:gridCol w:w="21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