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55709" w14:textId="2b557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"Талғар ауданының 2021-2023 жылдарға арналған бюджеті туралы" Талғар аудандық мәслихатының 2020 жылғы 28 желтоқсандағы № 69-281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2021 жылғы 13 мамырдағы № 8-24 шешімі. Қазақстан Республикасының Әділет министрлігінде 2021 жылы 10 маусымда № 22988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Талғар аудандық мәслихатының "Талғар ауданының 2021-2023 жылдарға арналған бюджеті туралы" 2020 жылғы 28 желтоқсандағы № 69-281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5864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аудандық бюджет тиісінше осы шешімнің 1, 2 және 3-қосымшаларына сәйкес, оның ішінде 2021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17 537 461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4 469 314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319 608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1 479 860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11 268 679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17 778 486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83 996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123 763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39 767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325 021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325 021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873 763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1 251 313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702 571 мың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Талғар аудандық мәслихатының "Әлеуметтік-экономикалық даму, тарифтік саясат, шағын және орта кәсіпкерлікті дамыту және бюджет мәселелері жөніндегі" тұрақты комиссиясына жүктелсін.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Игибаев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13 мамырдағы № 8-24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2020 жылғы 28 желтоқсандағы № 69-281 шешіміне 1- қосымша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17 537 461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4 469 314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1 987 237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1 987 237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1 458 800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954 877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723 700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319 608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311 299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311 299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1 479 860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1 214 860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1 214 860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11 268 679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793 132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793 132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10 475 547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10 475 547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1230"/>
        <w:gridCol w:w="1230"/>
        <w:gridCol w:w="6084"/>
        <w:gridCol w:w="31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17 778 486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3 442 716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322 483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25 925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25 925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296 558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151 177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138 981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2 836 825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2 836 825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5 829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2 811 235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23 728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23 728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23 428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259 680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259 680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259 680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210 177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19 055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19 055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19 055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191 122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191 122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172 790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18 332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194 632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112 024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112 024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112 024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82 608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82 608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82 608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3 968 310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2 324 555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2 324 555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2 324 555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1 557 124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1 557 124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797 766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41 115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14 213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159 363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6 791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66 216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402 937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68 723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86 631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56 381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31 412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13 057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11 512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3 789 533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2 626 003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1 135 536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1 135 536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1 080 150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825 709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254 441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410 317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13 728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126 289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710 892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710 892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66 899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401 376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240 966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452 638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452 638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302 638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241 950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85 476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85 476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жұмыстарын қолдау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85 476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18 153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18 153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7 101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10 521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73 532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52 538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19 912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19 912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64 789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40 044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8 549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31 295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24 745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24 445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130 300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130 300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130 300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130 300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67 859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19 531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19 531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19 131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16 519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16 519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13 919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31 809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31 809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31 809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28 014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28 014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13 807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13 407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14 207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8 807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1 018 808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968 468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968 468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582 808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385 660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10 359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39 681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479 336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469 726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98 585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98 585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371 141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"Ауыл-Ел бесігі" жобасы шеңберінде ауылдық елді мекендердегі әлеуметтік және инженерлік инфрақұрылым бойынша іс-шараларды іске асыруға берілетін ағымдағы нысаналы трансферттер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371 141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95 894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95 894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95 894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95 894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4 110 957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4 110 957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4 110 957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68 226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4 042 731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83 996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123 763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113 763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113 763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113 763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506"/>
        <w:gridCol w:w="506"/>
        <w:gridCol w:w="6780"/>
        <w:gridCol w:w="40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болатын операциялар бойынша сальдо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3"/>
        <w:gridCol w:w="539"/>
        <w:gridCol w:w="539"/>
        <w:gridCol w:w="4501"/>
        <w:gridCol w:w="42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677"/>
        <w:gridCol w:w="1081"/>
        <w:gridCol w:w="3683"/>
        <w:gridCol w:w="47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-325 021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325 021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Қарыздардаң түсімі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873 763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873 763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873 763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1477"/>
        <w:gridCol w:w="1477"/>
        <w:gridCol w:w="1887"/>
        <w:gridCol w:w="59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702 571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702 571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702 571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9"/>
        <w:gridCol w:w="2002"/>
        <w:gridCol w:w="2002"/>
        <w:gridCol w:w="2707"/>
        <w:gridCol w:w="46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1 251 313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1 251 313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1 251 313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1 251 313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1 251 292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