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8560" w14:textId="a6d8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11 қаңтардағы № 70-287 "Талғар ауданының Талғар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16 сәуірдегі № 7-23 шешімі. Алматы облысы Әділет департаментінде 2021 жылы 28 сәуірде № 5945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 ШЕШІМ 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2021-2023 жылдарға арналған бюджеттері туралы" 2021 жылғы 11 қаңтардағы № 70-287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Талғар қаласының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615 238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582 995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32 243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663 331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48 093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48 093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48 093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Алатау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121 058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94 554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26 504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134 439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13 381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13 381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13 381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Белбұлақ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140 450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113 322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27 128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164 683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24 233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24 233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24 233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Бесағаш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161 133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141 202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19 931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177 114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15 981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15 981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15 981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Бесқайнар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31 627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22 340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9 287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35 558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3 931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3 931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3 931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Гүлдала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108 548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88 708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19 840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114 749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6 201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6 201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Кеңдала ауылдық округінің бюджеті тиісінше осы шешімнің 19, 20 және 21-қосымшаларына сәйкес, оның ішінде 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80 817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66 288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14 529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89 176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8 359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8 359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Қайнар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84 799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62 912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21 887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92 661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7 862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7 862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7 862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Нұра ауылдық округінің бюджеті тиісінше осы шешімнің 25, 26 және 27-қосымшаларына сәйкес, оның ішінде 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45 234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31 190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14 044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53 497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8 263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8 263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8 263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Панфилов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204 462 мың теңге, оның ішінде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175 578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28 884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212 968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8 506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8 506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8 506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Тұздыбастау ауылдық округінің бюджеті тиісінше осы шешімнің 31, 32 және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161 677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139 371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22 306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175 828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14 151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14 151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14 151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мәслихатының2021 жылғы 16 сәуірдегі № 7-23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1-қосымша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Талғар қаласының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4-қосымша</w:t>
            </w:r>
          </w:p>
        </w:tc>
      </w:tr>
    </w:tbl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Алатау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7-қосымша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Белбұлақ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387"/>
        <w:gridCol w:w="1387"/>
        <w:gridCol w:w="6202"/>
        <w:gridCol w:w="2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10-қосымша</w:t>
            </w:r>
          </w:p>
        </w:tc>
      </w:tr>
    </w:tbl>
    <w:bookmarkStart w:name="z22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Бесағаш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13-қосымша</w:t>
            </w:r>
          </w:p>
        </w:tc>
      </w:tr>
    </w:tbl>
    <w:bookmarkStart w:name="z23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Бесқайнар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16-қосымша</w:t>
            </w:r>
          </w:p>
        </w:tc>
      </w:tr>
    </w:tbl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Гүлдала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19-қосымша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Кеңдала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22-қосымша</w:t>
            </w:r>
          </w:p>
        </w:tc>
      </w:tr>
    </w:tbl>
    <w:bookmarkStart w:name="z23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Қайнар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689"/>
        <w:gridCol w:w="1088"/>
        <w:gridCol w:w="4630"/>
        <w:gridCol w:w="3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25-қосымша</w:t>
            </w:r>
          </w:p>
        </w:tc>
      </w:tr>
    </w:tbl>
    <w:bookmarkStart w:name="z24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Нұра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28-қосымша</w:t>
            </w:r>
          </w:p>
        </w:tc>
      </w:tr>
    </w:tbl>
    <w:bookmarkStart w:name="z24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Панфилов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1759"/>
        <w:gridCol w:w="386"/>
        <w:gridCol w:w="2248"/>
        <w:gridCol w:w="5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16 сәуірдегі № 7-23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11 қаңтардағы № 70-287 шешіміне 31-қосымша</w:t>
            </w:r>
          </w:p>
        </w:tc>
      </w:tr>
    </w:tbl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Тұздыбастау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610"/>
        <w:gridCol w:w="1037"/>
        <w:gridCol w:w="4413"/>
        <w:gridCol w:w="42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1630"/>
        <w:gridCol w:w="358"/>
        <w:gridCol w:w="2084"/>
        <w:gridCol w:w="56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44"/>
        <w:gridCol w:w="2644"/>
        <w:gridCol w:w="357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