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ac5" w14:textId="6ce6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11 қаңтардағы № 70-287 шешімі. Алматы облысы Әділет департаментінде 2021 жылы 19 қаңтарда № 5877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631 673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558 086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679 766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48 093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48 093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133 028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13 378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13 381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152 603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24 233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24 233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171 267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30 065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15 981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15 981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36 374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3 931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122 470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6 201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91 130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99 701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57 599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8 263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216 686 мың теңге, оның ішінде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8 506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Талғар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175 325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14 151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14 151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Талғар аудандық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қала және ауылдық округтердің бюджеттеріне 788 637 мың теңге сомасында аудандық бюджетке бюджеттік алып қоюлар көзделсін, оның ішінде: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375 976мың теңге;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 37 826 мың теңге;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50 714 мың теңге;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67 980 мың теңге;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 38 873 мың теңге;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 24 406 мың теңге;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 13 033 мың теңге;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98 343 мың теңге;</w:t>
      </w:r>
    </w:p>
    <w:bookmarkEnd w:id="32"/>
    <w:bookmarkStart w:name="z2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81 486 мың теңге.</w:t>
      </w:r>
    </w:p>
    <w:bookmarkEnd w:id="33"/>
    <w:bookmarkStart w:name="z2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34"/>
    <w:bookmarkStart w:name="z2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2021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1-қосымша</w:t>
            </w:r>
          </w:p>
        </w:tc>
      </w:tr>
    </w:tbl>
    <w:bookmarkStart w:name="z2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2-қосымша</w:t>
            </w:r>
          </w:p>
        </w:tc>
      </w:tr>
    </w:tbl>
    <w:bookmarkStart w:name="z2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3-қосымша</w:t>
            </w:r>
          </w:p>
        </w:tc>
      </w:tr>
    </w:tbl>
    <w:bookmarkStart w:name="z2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4-қосымша</w:t>
            </w:r>
          </w:p>
        </w:tc>
      </w:tr>
    </w:tbl>
    <w:bookmarkStart w:name="z2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жылғы Алатау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Талағар аудандық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5-қосымша</w:t>
            </w:r>
          </w:p>
        </w:tc>
      </w:tr>
    </w:tbl>
    <w:bookmarkStart w:name="z2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6-қосымша</w:t>
            </w:r>
          </w:p>
        </w:tc>
      </w:tr>
    </w:tbl>
    <w:bookmarkStart w:name="z2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7-қосымша</w:t>
            </w:r>
          </w:p>
        </w:tc>
      </w:tr>
    </w:tbl>
    <w:bookmarkStart w:name="z2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8-қосымша</w:t>
            </w:r>
          </w:p>
        </w:tc>
      </w:tr>
    </w:tbl>
    <w:bookmarkStart w:name="z2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9-қосымша</w:t>
            </w:r>
          </w:p>
        </w:tc>
      </w:tr>
    </w:tbl>
    <w:bookmarkStart w:name="z2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10-қосымша</w:t>
            </w:r>
          </w:p>
        </w:tc>
      </w:tr>
    </w:tbl>
    <w:bookmarkStart w:name="z2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11-қосымша</w:t>
            </w:r>
          </w:p>
        </w:tc>
      </w:tr>
    </w:tbl>
    <w:bookmarkStart w:name="z2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12-қосымша</w:t>
            </w:r>
          </w:p>
        </w:tc>
      </w:tr>
    </w:tbl>
    <w:bookmarkStart w:name="z2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13-қосымша</w:t>
            </w:r>
          </w:p>
        </w:tc>
      </w:tr>
    </w:tbl>
    <w:bookmarkStart w:name="z2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14-қосымша</w:t>
            </w:r>
          </w:p>
        </w:tc>
      </w:tr>
    </w:tbl>
    <w:bookmarkStart w:name="z2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15-қосымша</w:t>
            </w:r>
          </w:p>
        </w:tc>
      </w:tr>
    </w:tbl>
    <w:bookmarkStart w:name="z2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16-қосымша</w:t>
            </w:r>
          </w:p>
        </w:tc>
      </w:tr>
    </w:tbl>
    <w:bookmarkStart w:name="z2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17-қосымша</w:t>
            </w:r>
          </w:p>
        </w:tc>
      </w:tr>
    </w:tbl>
    <w:bookmarkStart w:name="z2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18-қосымша</w:t>
            </w:r>
          </w:p>
        </w:tc>
      </w:tr>
    </w:tbl>
    <w:bookmarkStart w:name="z2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19-қосымша</w:t>
            </w:r>
          </w:p>
        </w:tc>
      </w:tr>
    </w:tbl>
    <w:bookmarkStart w:name="z2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20-қосымша</w:t>
            </w:r>
          </w:p>
        </w:tc>
      </w:tr>
    </w:tbl>
    <w:bookmarkStart w:name="z3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21-қосымша</w:t>
            </w:r>
          </w:p>
        </w:tc>
      </w:tr>
    </w:tbl>
    <w:bookmarkStart w:name="z3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22-қосымша</w:t>
            </w:r>
          </w:p>
        </w:tc>
      </w:tr>
    </w:tbl>
    <w:bookmarkStart w:name="z31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23-қосымша</w:t>
            </w:r>
          </w:p>
        </w:tc>
      </w:tr>
    </w:tbl>
    <w:bookmarkStart w:name="z3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24-қосымша</w:t>
            </w:r>
          </w:p>
        </w:tc>
      </w:tr>
    </w:tbl>
    <w:bookmarkStart w:name="z3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25-қосымша</w:t>
            </w:r>
          </w:p>
        </w:tc>
      </w:tr>
    </w:tbl>
    <w:bookmarkStart w:name="z3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26-қосымша</w:t>
            </w:r>
          </w:p>
        </w:tc>
      </w:tr>
    </w:tbl>
    <w:bookmarkStart w:name="z3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27-қосымша</w:t>
            </w:r>
          </w:p>
        </w:tc>
      </w:tr>
    </w:tbl>
    <w:bookmarkStart w:name="z33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28-қосымша</w:t>
            </w:r>
          </w:p>
        </w:tc>
      </w:tr>
    </w:tbl>
    <w:bookmarkStart w:name="z3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29-қосымша</w:t>
            </w:r>
          </w:p>
        </w:tc>
      </w:tr>
    </w:tbl>
    <w:bookmarkStart w:name="z33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30-қосымша</w:t>
            </w:r>
          </w:p>
        </w:tc>
      </w:tr>
    </w:tbl>
    <w:bookmarkStart w:name="z3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31-қосымша</w:t>
            </w:r>
          </w:p>
        </w:tc>
      </w:tr>
    </w:tbl>
    <w:bookmarkStart w:name="z34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Талағар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15-55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32-қосымша</w:t>
            </w:r>
          </w:p>
        </w:tc>
      </w:tr>
    </w:tbl>
    <w:bookmarkStart w:name="z3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70-287 шешіміне 33-қосымша</w:t>
            </w:r>
          </w:p>
        </w:tc>
      </w:tr>
    </w:tbl>
    <w:bookmarkStart w:name="z35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